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ba00" w14:textId="836b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аумағында стационарлық емес сауда объектілерін орналастыру орындарын айқындау және бекіту туралы</w:t>
      </w:r>
    </w:p>
    <w:p>
      <w:pPr>
        <w:spacing w:after="0"/>
        <w:ind w:left="0"/>
        <w:jc w:val="both"/>
      </w:pPr>
      <w:r>
        <w:rPr>
          <w:rFonts w:ascii="Times New Roman"/>
          <w:b w:val="false"/>
          <w:i w:val="false"/>
          <w:color w:val="000000"/>
          <w:sz w:val="28"/>
        </w:rPr>
        <w:t>Қостанай облысы Әулиекөл ауданы әкімдігінің 2025 жылғы 4 шілдедегі № 107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4-2) тармақшасына,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264</w:t>
      </w:r>
      <w:r>
        <w:rPr>
          <w:rFonts w:ascii="Times New Roman"/>
          <w:b w:val="false"/>
          <w:i w:val="false"/>
          <w:color w:val="000000"/>
          <w:sz w:val="28"/>
        </w:rPr>
        <w:t xml:space="preserve"> бұйрығымен бекітілген "Ішкі сауда қағидаларын бекіту туралы" </w:t>
      </w:r>
      <w:r>
        <w:rPr>
          <w:rFonts w:ascii="Times New Roman"/>
          <w:b w:val="false"/>
          <w:i w:val="false"/>
          <w:color w:val="000000"/>
          <w:sz w:val="28"/>
        </w:rPr>
        <w:t>73-тармағына</w:t>
      </w:r>
      <w:r>
        <w:rPr>
          <w:rFonts w:ascii="Times New Roman"/>
          <w:b w:val="false"/>
          <w:i w:val="false"/>
          <w:color w:val="000000"/>
          <w:sz w:val="28"/>
        </w:rPr>
        <w:t xml:space="preserve"> сәйкес (нормативтік құқықтық актілерді мемлекеттік тіркеу тізілімінде № 11148 болып тіркелген),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Әулиекөл ауданының аумағында стационарлық емес сауда объектілерін орналастыру орындары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және бекітілсін.</w:t>
      </w:r>
    </w:p>
    <w:bookmarkEnd w:id="1"/>
    <w:bookmarkStart w:name="z6" w:id="2"/>
    <w:p>
      <w:pPr>
        <w:spacing w:after="0"/>
        <w:ind w:left="0"/>
        <w:jc w:val="both"/>
      </w:pPr>
      <w:r>
        <w:rPr>
          <w:rFonts w:ascii="Times New Roman"/>
          <w:b w:val="false"/>
          <w:i w:val="false"/>
          <w:color w:val="000000"/>
          <w:sz w:val="28"/>
        </w:rPr>
        <w:t>
      2. "Әулиекөл ауданы әкімдігінің кәсіпкерлік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осы қаулыны Әулиекөл ауданы әкімдігінің интернет - ресурсында ресми жарияланғаннан кейін орналастыру.</w:t>
      </w:r>
    </w:p>
    <w:bookmarkEnd w:id="4"/>
    <w:bookmarkStart w:name="z9" w:id="5"/>
    <w:p>
      <w:pPr>
        <w:spacing w:after="0"/>
        <w:ind w:left="0"/>
        <w:jc w:val="both"/>
      </w:pPr>
      <w:r>
        <w:rPr>
          <w:rFonts w:ascii="Times New Roman"/>
          <w:b w:val="false"/>
          <w:i w:val="false"/>
          <w:color w:val="000000"/>
          <w:sz w:val="28"/>
        </w:rPr>
        <w:t xml:space="preserve">
      3. "Әулиекөл ауданында стационарлық емес сауда объектілерін орналастыру орындарын айқындау және бекіту туралы" Әулиекөл ауданы әкімдігінің 2021 жылғы 27 қазандағы </w:t>
      </w:r>
      <w:r>
        <w:rPr>
          <w:rFonts w:ascii="Times New Roman"/>
          <w:b w:val="false"/>
          <w:i w:val="false"/>
          <w:color w:val="000000"/>
          <w:sz w:val="28"/>
        </w:rPr>
        <w:t>№ 153</w:t>
      </w:r>
      <w:r>
        <w:rPr>
          <w:rFonts w:ascii="Times New Roman"/>
          <w:b w:val="false"/>
          <w:i w:val="false"/>
          <w:color w:val="000000"/>
          <w:sz w:val="28"/>
        </w:rPr>
        <w:t xml:space="preserve"> қаулысының (нормативтік құқықтық актілерді мемлекеттік тіркеу тізілімінде № 24985 болып тіркелген) күші жойылды деп танылсын.</w:t>
      </w:r>
    </w:p>
    <w:bookmarkEnd w:id="5"/>
    <w:bookmarkStart w:name="z10" w:id="6"/>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8"/>
    <w:p>
      <w:pPr>
        <w:spacing w:after="0"/>
        <w:ind w:left="0"/>
        <w:jc w:val="left"/>
      </w:pPr>
      <w:r>
        <w:rPr>
          <w:rFonts w:ascii="Times New Roman"/>
          <w:b/>
          <w:i w:val="false"/>
          <w:color w:val="000000"/>
        </w:rPr>
        <w:t xml:space="preserve"> Әулиекөл ауданының аумағында стационарлық емес сауда объектілерін орналастыру орындары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емес сауда объектілерін орналастыру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Алатын алаңы,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жүзеге асыру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орналасқан инфрақұрылым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Әулиекөл ауылы, Тұрғымбаев көшесі, № 21 ғимаратқа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шаршы метрден 1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сондай-ақ қоғамдық тамақтану объектілері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Аманқарағай ауылдық округі, Аманқарағай ауылы, Гагарин көшесі, "Континент" дүкенінің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шаршы метрден 1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сондай-ақ қоғамдық тамақтану объектілері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Аманқарағай ауылдық округі, Аманқарағай ауылы, Блок көшесі, № 2 үйдің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шаршы метрден 1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сондай-ақ қоғамдық тамақтану объектілері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Аманқарағай ауылдық округі, Аманқарағай ауылы, Қостанай - Әулиекөл - Сурган тас жолының 96 шақырымы (Аманқарағай ауылынан Қостанай қаласына бағытының оң жағы)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шаршы метрден 6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сондай-ақ қоғамдық тамақтану объектілері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Аманқарағай ауылдық округі, Аманқарағай ауылы, Қостанай - Әулиекөл - Сурган тас жолының 87 шақырымы (Аманқарағай ауылынан Қостанай қаласына бағытының оң жағы)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шаршы метрден 6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сондай-ақ қоғамдық тамақтану объектілері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Құсмұрын кенті, Кавкетаев көшесі, № 4 үйдің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шаршы метрден 1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сондай-ақ қоғамдық тамақтану объектілері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Құсмұрын кенті, Ленин көшесі, № 69 үйдің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шаршы метрден 1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сондай-ақ қоғамдық тамақтану объектілері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Құсмұрын кенті, Убаган тұйық көшесі, № 1 үйдің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шаршы метрден 1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сондай-ақ қоғамдық тамақтану объектілері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Диев ауылдық округі, Абай көшесі, № 37 үйдің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шаршы метрден 1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сондай-ақ қоғамдық тамақтану объектілері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Новонежин ауылдық округі, Новонежин ауылы, Қостанай - Әулиекөл - Сурган тас жолының 82 шақырымы (Новонежин ауылынан Қостанай қаласына бағытының оң жағы)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шаршы метрден 1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сондай-ақ қоғамдық тамақтану объектілері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Новонежин ауылдық округі, Жосалы ауылы, Қостанай - Әулиекөл - Сурган тас жолының 61 шақырымы (Жосалы ауылынан Қостанай қаласына бағытының оң жағы)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шаршы метрден 1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сондай-ақ қоғамдық тамақтану объектілері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Новоселов ауылдық округі, Новоселов ауылы, Ленин көшесі, № 23 үйдің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шаршы метрден 1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сондай-ақ қоғамдық тамақтану объектілері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Чернигов ауылдық округі, Чернигов ауылы, Ленин көшесі, № 35 үйдің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шаршы метрден 1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сондай-ақ қоғамдық тамақтану объектілері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Қазанбасы ауылдық округі, Октябрьское ауылы, Ленин көшесі, № 9 үйдің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шаршы метрден 1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сондай-ақ қоғамдық тамақтану объектілері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Қазанбасы ауылдық округі, Қазанбасы ауылы, Вокзальная көшесі, № 5 үйдің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шаршы метрден 1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сондай-ақ қоғамдық тамақтану объектілері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Москалев ауылдық округі, Москалевка ауылы, Наметов көшесі, № 24 үйдің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шаршы метрден 1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сондай-ақ қоғамдық тамақтану объектілері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Тимофеевка ауылы, Нечепуренко көшесі, № 31А үйдің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шаршы метрден 1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сондай-ақ қоғамдық тамақтану объектілері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Сұлукөл ауылдық округі, Юльевка ауылы, Гагарин көшесі, № 4А үйдің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шаршы метрден 1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сондай-ақ қоғамдық тамақтану объектілері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Первомайское ауылы, Советская көшесі, № 42 үйдің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шаршы метрден 1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сондай-ақ қоғамдық тамақтану объектілері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Көктал ауылы, № 2 көшесі, № 1 үйдің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шаршы метрден 1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сондай-ақ қоғамдық тамақтану объектілері жоқ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