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5e0c" w14:textId="a875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әкімдігінің 2025 жылғы 12 маусымдағы № 95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сәйкес, Әулиекөл аудандық жер телімін беру жөніндегі комиссия отырысының 2024 жылғы 14 қарашадағы № 35 хаттамасы және жерге орналастыру жобасы негізінде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Қостанай облысы Әулиекөл ауданы мекенжайы бойынша орналасқан "Қостанай обласы Әулиекөл ауданы Сосновка, Бағаналы, Москалев, Қазанбасы ауылдарын қоса отырып, Әулиекөл АГРС-тен Тимофеев ауылына газ тарату желілерін құрылысы" инвестициялық жобаны жүзеге асыру негізінде газ құбырын төсеу және пайдалану үшін - жалпы алаңы 13,6483 гектар жер учаскесіне шектеулі нысаналы пайдалану құқығы қауымдық белгіленсін.</w:t>
      </w:r>
    </w:p>
    <w:bookmarkEnd w:id="1"/>
    <w:bookmarkStart w:name="z6" w:id="2"/>
    <w:p>
      <w:pPr>
        <w:spacing w:after="0"/>
        <w:ind w:left="0"/>
        <w:jc w:val="both"/>
      </w:pPr>
      <w:r>
        <w:rPr>
          <w:rFonts w:ascii="Times New Roman"/>
          <w:b w:val="false"/>
          <w:i w:val="false"/>
          <w:color w:val="000000"/>
          <w:sz w:val="28"/>
        </w:rPr>
        <w:t>
      2. "Әулиекөл ауданы әкімдігінің ауыл шаруашылығы және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қойылғаннан кейін бес жұмыс күні ішінде оның көшірмелері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қазақ және орыс тілдерінде электрондық түрде жіберілсін;</w:t>
      </w:r>
    </w:p>
    <w:bookmarkEnd w:id="3"/>
    <w:bookmarkStart w:name="z8" w:id="4"/>
    <w:p>
      <w:pPr>
        <w:spacing w:after="0"/>
        <w:ind w:left="0"/>
        <w:jc w:val="both"/>
      </w:pPr>
      <w:r>
        <w:rPr>
          <w:rFonts w:ascii="Times New Roman"/>
          <w:b w:val="false"/>
          <w:i w:val="false"/>
          <w:color w:val="000000"/>
          <w:sz w:val="28"/>
        </w:rPr>
        <w:t>
      2) осы қаулы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