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74e8" w14:textId="d947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ауданының ауылдар, кент және ауылдық округтер әкімдерінің аппараттары туралы Ережелерді бекіту туралы</w:t>
      </w:r>
    </w:p>
    <w:p>
      <w:pPr>
        <w:spacing w:after="0"/>
        <w:ind w:left="0"/>
        <w:jc w:val="both"/>
      </w:pPr>
      <w:r>
        <w:rPr>
          <w:rFonts w:ascii="Times New Roman"/>
          <w:b w:val="false"/>
          <w:i w:val="false"/>
          <w:color w:val="000000"/>
          <w:sz w:val="28"/>
        </w:rPr>
        <w:t>Қостанай облысы Әулиекөл ауданы әкімдігінің 2025 жылғы 29 мамырдағы № 89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 тармақшасына, "Аудандық маңызы бар қала, ауыл, кент, ауылдық округ әкімінің аппараты туралы үлгі ережені бекіту туралы" Қазақстан Республикасы Ұлттық экономика министрінің 2017 жылғы 7 тамыздағы </w:t>
      </w:r>
      <w:r>
        <w:rPr>
          <w:rFonts w:ascii="Times New Roman"/>
          <w:b w:val="false"/>
          <w:i w:val="false"/>
          <w:color w:val="000000"/>
          <w:sz w:val="28"/>
        </w:rPr>
        <w:t>№ 294</w:t>
      </w:r>
      <w:r>
        <w:rPr>
          <w:rFonts w:ascii="Times New Roman"/>
          <w:b w:val="false"/>
          <w:i w:val="false"/>
          <w:color w:val="000000"/>
          <w:sz w:val="28"/>
        </w:rPr>
        <w:t xml:space="preserve"> бұйрығына сәйкес (нормативтік құқықтық актілерді мемлекеттік тіркеу тізілімінде № 15632 болып тіркелген), Қостанай облысы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"Әулиекөл ауылы әкімінің аппараты" мемлекеттік мекемесі туралы ереже;</w:t>
      </w:r>
    </w:p>
    <w:bookmarkEnd w:id="2"/>
    <w:bookmarkStart w:name="z7"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"Көктал ауылы әкімінің аппараты" мемлекеттік мекемесі туралы ереже;</w:t>
      </w:r>
    </w:p>
    <w:bookmarkEnd w:id="3"/>
    <w:bookmarkStart w:name="z8"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"Первомай ауылы әкімінің аппараты" мемлекеттік мекемесі туралы ереже;</w:t>
      </w:r>
    </w:p>
    <w:bookmarkEnd w:id="4"/>
    <w:bookmarkStart w:name="z9"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"Тимофеев ауылы әкімінің аппараты" мемлекеттік мекемесі туралы ереже;</w:t>
      </w:r>
    </w:p>
    <w:bookmarkEnd w:id="5"/>
    <w:bookmarkStart w:name="z10"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"Аманқарағай ауылдық округінің әкімі аппараты" мемлекеттік мекемесі туралы ереже;</w:t>
      </w:r>
    </w:p>
    <w:bookmarkEnd w:id="6"/>
    <w:bookmarkStart w:name="z11"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"Диев ауылдық округінің әкімі аппараты" мемлекеттік мекемесі туралы ереже;</w:t>
      </w:r>
    </w:p>
    <w:bookmarkEnd w:id="7"/>
    <w:bookmarkStart w:name="z12"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"Қазанбасы ауылдық округінің әкімі аппараты" мемлекеттік мекемесі туралы ереже;</w:t>
      </w:r>
    </w:p>
    <w:bookmarkEnd w:id="8"/>
    <w:bookmarkStart w:name="z13"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"Москалев ауылдық округінің әкімі аппараты" мемлекеттік мекемесі туралы ереже;</w:t>
      </w:r>
    </w:p>
    <w:bookmarkEnd w:id="9"/>
    <w:bookmarkStart w:name="z14"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"Новонежин ауылдық округінің әкімі аппараты" мемлекеттік мекемесі туралы ереже;</w:t>
      </w:r>
    </w:p>
    <w:bookmarkEnd w:id="10"/>
    <w:bookmarkStart w:name="z15"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"Новоселов ауылдық округінің әкімі аппараты" мемлекеттік мекемесі туралы ереже;</w:t>
      </w:r>
    </w:p>
    <w:bookmarkEnd w:id="11"/>
    <w:bookmarkStart w:name="z16"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"Сұлукөл ауылдық округінің әкімі аппараты" мемлекеттік мекемесі туралы ереже;</w:t>
      </w:r>
    </w:p>
    <w:bookmarkEnd w:id="12"/>
    <w:bookmarkStart w:name="z17"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"Чернигов ауылдық округінің әкімі аппараты" мемлекеттік мекемесі туралы ереже;</w:t>
      </w:r>
    </w:p>
    <w:bookmarkEnd w:id="13"/>
    <w:bookmarkStart w:name="z18"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"Құсмұрын кенті әкімінің аппараты" мемлекеттік мекемесі туралы ереже.</w:t>
      </w:r>
    </w:p>
    <w:bookmarkEnd w:id="14"/>
    <w:bookmarkStart w:name="z19" w:id="15"/>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Әулиекөл ауданының ауылдарының, кентінің және ауылдық округтерінің әкімдері жоғарыда көрсетілген Ережелердің заңнамалық белгіленген тәртіппен әділет органдарында мемлекеттік тіркелуін қамтамасыз етсін.</w:t>
      </w:r>
    </w:p>
    <w:bookmarkEnd w:id="15"/>
    <w:bookmarkStart w:name="z20" w:id="16"/>
    <w:p>
      <w:pPr>
        <w:spacing w:after="0"/>
        <w:ind w:left="0"/>
        <w:jc w:val="both"/>
      </w:pPr>
      <w:r>
        <w:rPr>
          <w:rFonts w:ascii="Times New Roman"/>
          <w:b w:val="false"/>
          <w:i w:val="false"/>
          <w:color w:val="000000"/>
          <w:sz w:val="28"/>
        </w:rPr>
        <w:t>
      3. Осы қаулының орындалуын бақылау Әулиекөл ауданы әкімі аппаратының басшысына жүктелсін.</w:t>
      </w:r>
    </w:p>
    <w:bookmarkEnd w:id="16"/>
    <w:bookmarkStart w:name="z21" w:id="1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29" w:id="18"/>
    <w:p>
      <w:pPr>
        <w:spacing w:after="0"/>
        <w:ind w:left="0"/>
        <w:jc w:val="left"/>
      </w:pPr>
      <w:r>
        <w:rPr>
          <w:rFonts w:ascii="Times New Roman"/>
          <w:b/>
          <w:i w:val="false"/>
          <w:color w:val="000000"/>
        </w:rPr>
        <w:t xml:space="preserve"> "Әулиекөл ауылы әкімінің аппараты" мемлекеттік мекемесі туралы ереже </w:t>
      </w:r>
    </w:p>
    <w:bookmarkEnd w:id="18"/>
    <w:bookmarkStart w:name="z30" w:id="19"/>
    <w:p>
      <w:pPr>
        <w:spacing w:after="0"/>
        <w:ind w:left="0"/>
        <w:jc w:val="left"/>
      </w:pPr>
      <w:r>
        <w:rPr>
          <w:rFonts w:ascii="Times New Roman"/>
          <w:b/>
          <w:i w:val="false"/>
          <w:color w:val="000000"/>
        </w:rPr>
        <w:t xml:space="preserve"> 1-тарау. Жалпы ережелер</w:t>
      </w:r>
    </w:p>
    <w:bookmarkEnd w:id="19"/>
    <w:bookmarkStart w:name="z31" w:id="20"/>
    <w:p>
      <w:pPr>
        <w:spacing w:after="0"/>
        <w:ind w:left="0"/>
        <w:jc w:val="both"/>
      </w:pPr>
      <w:r>
        <w:rPr>
          <w:rFonts w:ascii="Times New Roman"/>
          <w:b w:val="false"/>
          <w:i w:val="false"/>
          <w:color w:val="000000"/>
          <w:sz w:val="28"/>
        </w:rPr>
        <w:t>
      1. "Әулиекөл ауылы әкімінің аппараты" мемлекеттік мекемесі (бұдан әрі – Әкімнің аппараты) ауыл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20"/>
    <w:bookmarkStart w:name="z32" w:id="21"/>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21"/>
    <w:bookmarkStart w:name="z33" w:id="22"/>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22"/>
    <w:bookmarkStart w:name="z34" w:id="23"/>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23"/>
    <w:bookmarkStart w:name="z35" w:id="24"/>
    <w:p>
      <w:pPr>
        <w:spacing w:after="0"/>
        <w:ind w:left="0"/>
        <w:jc w:val="both"/>
      </w:pPr>
      <w:r>
        <w:rPr>
          <w:rFonts w:ascii="Times New Roman"/>
          <w:b w:val="false"/>
          <w:i w:val="false"/>
          <w:color w:val="000000"/>
          <w:sz w:val="28"/>
        </w:rPr>
        <w:t xml:space="preserve">
      5. Әкімнің аппараты, егер оған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24"/>
    <w:bookmarkStart w:name="z36" w:id="25"/>
    <w:p>
      <w:pPr>
        <w:spacing w:after="0"/>
        <w:ind w:left="0"/>
        <w:jc w:val="both"/>
      </w:pPr>
      <w:r>
        <w:rPr>
          <w:rFonts w:ascii="Times New Roman"/>
          <w:b w:val="false"/>
          <w:i w:val="false"/>
          <w:color w:val="000000"/>
          <w:sz w:val="28"/>
        </w:rPr>
        <w:t xml:space="preserve">
      6. Әкімінің аппараты туралы ережені, оның құрылымын Қостанай облысы Әулиекөл ауданының әкімдігі бекітеді. </w:t>
      </w:r>
    </w:p>
    <w:bookmarkEnd w:id="25"/>
    <w:bookmarkStart w:name="z37" w:id="26"/>
    <w:p>
      <w:pPr>
        <w:spacing w:after="0"/>
        <w:ind w:left="0"/>
        <w:jc w:val="both"/>
      </w:pPr>
      <w:r>
        <w:rPr>
          <w:rFonts w:ascii="Times New Roman"/>
          <w:b w:val="false"/>
          <w:i w:val="false"/>
          <w:color w:val="000000"/>
          <w:sz w:val="28"/>
        </w:rPr>
        <w:t>
      7. Толық атауы: "Әулиекөл ауылы әкімінің аппараты" мемлекеттік мекемесі.</w:t>
      </w:r>
    </w:p>
    <w:bookmarkEnd w:id="26"/>
    <w:bookmarkStart w:name="z38" w:id="27"/>
    <w:p>
      <w:pPr>
        <w:spacing w:after="0"/>
        <w:ind w:left="0"/>
        <w:jc w:val="both"/>
      </w:pPr>
      <w:r>
        <w:rPr>
          <w:rFonts w:ascii="Times New Roman"/>
          <w:b w:val="false"/>
          <w:i w:val="false"/>
          <w:color w:val="000000"/>
          <w:sz w:val="28"/>
        </w:rPr>
        <w:t>
      Заңды мекенжайы: индекс 110400, Қазақстан Республикасы, Қостанай облысы, Әулиекөл ауданы, Әулиекөл ауылы, Қостанай көшесі, 95А.</w:t>
      </w:r>
    </w:p>
    <w:bookmarkEnd w:id="27"/>
    <w:bookmarkStart w:name="z39" w:id="28"/>
    <w:p>
      <w:pPr>
        <w:spacing w:after="0"/>
        <w:ind w:left="0"/>
        <w:jc w:val="both"/>
      </w:pPr>
      <w:r>
        <w:rPr>
          <w:rFonts w:ascii="Times New Roman"/>
          <w:b w:val="false"/>
          <w:i w:val="false"/>
          <w:color w:val="000000"/>
          <w:sz w:val="28"/>
        </w:rPr>
        <w:t xml:space="preserve">
      8. Әкімінің аппаратын Қостанай облысы Әулиекөл ауданының әкімдігі құрады, қысқартады және қайта ұйымдастырады. </w:t>
      </w:r>
    </w:p>
    <w:bookmarkEnd w:id="28"/>
    <w:bookmarkStart w:name="z40" w:id="29"/>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29"/>
    <w:bookmarkStart w:name="z41" w:id="30"/>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30"/>
    <w:bookmarkStart w:name="z42" w:id="31"/>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31"/>
    <w:bookmarkStart w:name="z43" w:id="32"/>
    <w:p>
      <w:pPr>
        <w:spacing w:after="0"/>
        <w:ind w:left="0"/>
        <w:jc w:val="both"/>
      </w:pPr>
      <w:r>
        <w:rPr>
          <w:rFonts w:ascii="Times New Roman"/>
          <w:b w:val="false"/>
          <w:i w:val="false"/>
          <w:color w:val="000000"/>
          <w:sz w:val="28"/>
        </w:rPr>
        <w:t xml:space="preserve">
      11. Міндеттер: </w:t>
      </w:r>
    </w:p>
    <w:bookmarkEnd w:id="32"/>
    <w:bookmarkStart w:name="z44" w:id="33"/>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33"/>
    <w:bookmarkStart w:name="z45" w:id="34"/>
    <w:p>
      <w:pPr>
        <w:spacing w:after="0"/>
        <w:ind w:left="0"/>
        <w:jc w:val="both"/>
      </w:pPr>
      <w:r>
        <w:rPr>
          <w:rFonts w:ascii="Times New Roman"/>
          <w:b w:val="false"/>
          <w:i w:val="false"/>
          <w:color w:val="000000"/>
          <w:sz w:val="28"/>
        </w:rPr>
        <w:t xml:space="preserve">
      12. Функциялар: </w:t>
      </w:r>
    </w:p>
    <w:bookmarkEnd w:id="34"/>
    <w:bookmarkStart w:name="z46" w:id="35"/>
    <w:p>
      <w:pPr>
        <w:spacing w:after="0"/>
        <w:ind w:left="0"/>
        <w:jc w:val="both"/>
      </w:pPr>
      <w:r>
        <w:rPr>
          <w:rFonts w:ascii="Times New Roman"/>
          <w:b w:val="false"/>
          <w:i w:val="false"/>
          <w:color w:val="000000"/>
          <w:sz w:val="28"/>
        </w:rPr>
        <w:t>
      1) Әкімінің аппараты өз құзыреті шегінде:</w:t>
      </w:r>
    </w:p>
    <w:bookmarkEnd w:id="35"/>
    <w:bookmarkStart w:name="z47" w:id="36"/>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36"/>
    <w:bookmarkStart w:name="z48" w:id="37"/>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37"/>
    <w:bookmarkStart w:name="z49" w:id="3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 әкімі мақұлдаған шешімдердің орындалуын қамтамасыз етеді;</w:t>
      </w:r>
    </w:p>
    <w:bookmarkEnd w:id="38"/>
    <w:bookmarkStart w:name="z50" w:id="39"/>
    <w:p>
      <w:pPr>
        <w:spacing w:after="0"/>
        <w:ind w:left="0"/>
        <w:jc w:val="both"/>
      </w:pPr>
      <w:r>
        <w:rPr>
          <w:rFonts w:ascii="Times New Roman"/>
          <w:b w:val="false"/>
          <w:i w:val="false"/>
          <w:color w:val="000000"/>
          <w:sz w:val="28"/>
        </w:rPr>
        <w:t>
      ауыл бюджетін жоспарлауды және орындауды қамтамасыз етеді;</w:t>
      </w:r>
    </w:p>
    <w:bookmarkEnd w:id="39"/>
    <w:bookmarkStart w:name="z51" w:id="40"/>
    <w:p>
      <w:pPr>
        <w:spacing w:after="0"/>
        <w:ind w:left="0"/>
        <w:jc w:val="both"/>
      </w:pPr>
      <w:r>
        <w:rPr>
          <w:rFonts w:ascii="Times New Roman"/>
          <w:b w:val="false"/>
          <w:i w:val="false"/>
          <w:color w:val="000000"/>
          <w:sz w:val="28"/>
        </w:rPr>
        <w:t>
      жергілікті қоғамдастықтың жиналысына және Әулиекөл аудандық мәслихатына ауыл бюджетінің атқарылуы туралы есепті ұсынады</w:t>
      </w:r>
    </w:p>
    <w:bookmarkEnd w:id="40"/>
    <w:bookmarkStart w:name="z52" w:id="41"/>
    <w:p>
      <w:pPr>
        <w:spacing w:after="0"/>
        <w:ind w:left="0"/>
        <w:jc w:val="both"/>
      </w:pPr>
      <w:r>
        <w:rPr>
          <w:rFonts w:ascii="Times New Roman"/>
          <w:b w:val="false"/>
          <w:i w:val="false"/>
          <w:color w:val="000000"/>
          <w:sz w:val="28"/>
        </w:rPr>
        <w:t>
      ауыл бюджетін іске асыру туралы шешім қабылдайды;</w:t>
      </w:r>
    </w:p>
    <w:bookmarkEnd w:id="41"/>
    <w:bookmarkStart w:name="z53" w:id="42"/>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42"/>
    <w:bookmarkStart w:name="z54" w:id="43"/>
    <w:p>
      <w:pPr>
        <w:spacing w:after="0"/>
        <w:ind w:left="0"/>
        <w:jc w:val="both"/>
      </w:pPr>
      <w:r>
        <w:rPr>
          <w:rFonts w:ascii="Times New Roman"/>
          <w:b w:val="false"/>
          <w:i w:val="false"/>
          <w:color w:val="000000"/>
          <w:sz w:val="28"/>
        </w:rPr>
        <w:t>
      ауылдың коммуналдық мүлкіне жататын объектілерді салу, реконструкциялау және жөндеу бойынша тапсырыс беруші болады;</w:t>
      </w:r>
    </w:p>
    <w:bookmarkEnd w:id="43"/>
    <w:bookmarkStart w:name="z55" w:id="44"/>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44"/>
    <w:bookmarkStart w:name="z56" w:id="45"/>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45"/>
    <w:bookmarkStart w:name="z57" w:id="4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46"/>
    <w:bookmarkStart w:name="z58" w:id="47"/>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47"/>
    <w:bookmarkStart w:name="z59" w:id="48"/>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48"/>
    <w:bookmarkStart w:name="z60" w:id="49"/>
    <w:p>
      <w:pPr>
        <w:spacing w:after="0"/>
        <w:ind w:left="0"/>
        <w:jc w:val="both"/>
      </w:pPr>
      <w:r>
        <w:rPr>
          <w:rFonts w:ascii="Times New Roman"/>
          <w:b w:val="false"/>
          <w:i w:val="false"/>
          <w:color w:val="000000"/>
          <w:sz w:val="28"/>
        </w:rPr>
        <w:t>
      мүлкі ауылдың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49"/>
    <w:bookmarkStart w:name="z61" w:id="50"/>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50"/>
    <w:bookmarkStart w:name="z62" w:id="51"/>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51"/>
    <w:bookmarkStart w:name="z63" w:id="52"/>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52"/>
    <w:bookmarkStart w:name="z64" w:id="53"/>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53"/>
    <w:bookmarkStart w:name="z65" w:id="54"/>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54"/>
    <w:bookmarkStart w:name="z66" w:id="55"/>
    <w:p>
      <w:pPr>
        <w:spacing w:after="0"/>
        <w:ind w:left="0"/>
        <w:jc w:val="both"/>
      </w:pPr>
      <w:r>
        <w:rPr>
          <w:rFonts w:ascii="Times New Roman"/>
          <w:b w:val="false"/>
          <w:i w:val="false"/>
          <w:color w:val="000000"/>
          <w:sz w:val="28"/>
        </w:rPr>
        <w:t>
      мүлкі ауылдың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55"/>
    <w:bookmarkStart w:name="z67" w:id="56"/>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56"/>
    <w:bookmarkStart w:name="z68" w:id="57"/>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57"/>
    <w:bookmarkStart w:name="z69" w:id="58"/>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58"/>
    <w:bookmarkStart w:name="z70" w:id="59"/>
    <w:p>
      <w:pPr>
        <w:spacing w:after="0"/>
        <w:ind w:left="0"/>
        <w:jc w:val="both"/>
      </w:pPr>
      <w:r>
        <w:rPr>
          <w:rFonts w:ascii="Times New Roman"/>
          <w:b w:val="false"/>
          <w:i w:val="false"/>
          <w:color w:val="000000"/>
          <w:sz w:val="28"/>
        </w:rPr>
        <w:t>
      Әулиекөл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59"/>
    <w:bookmarkStart w:name="z71" w:id="60"/>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60"/>
    <w:bookmarkStart w:name="z72" w:id="61"/>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61"/>
    <w:bookmarkStart w:name="z73" w:id="62"/>
    <w:p>
      <w:pPr>
        <w:spacing w:after="0"/>
        <w:ind w:left="0"/>
        <w:jc w:val="both"/>
      </w:pPr>
      <w:r>
        <w:rPr>
          <w:rFonts w:ascii="Times New Roman"/>
          <w:b w:val="false"/>
          <w:i w:val="false"/>
          <w:color w:val="000000"/>
          <w:sz w:val="28"/>
        </w:rPr>
        <w:t>
      мүлкі ауылдың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62"/>
    <w:bookmarkStart w:name="z74" w:id="63"/>
    <w:p>
      <w:pPr>
        <w:spacing w:after="0"/>
        <w:ind w:left="0"/>
        <w:jc w:val="both"/>
      </w:pPr>
      <w:r>
        <w:rPr>
          <w:rFonts w:ascii="Times New Roman"/>
          <w:b w:val="false"/>
          <w:i w:val="false"/>
          <w:color w:val="000000"/>
          <w:sz w:val="28"/>
        </w:rPr>
        <w:t xml:space="preserve">
      мүлкі ауылдың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11) тармақшасында көзделген жағдайларда келіседі;</w:t>
      </w:r>
    </w:p>
    <w:bookmarkEnd w:id="63"/>
    <w:bookmarkStart w:name="z75" w:id="64"/>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64"/>
    <w:bookmarkStart w:name="z76" w:id="65"/>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65"/>
    <w:bookmarkStart w:name="z77" w:id="66"/>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66"/>
    <w:bookmarkStart w:name="z78" w:id="67"/>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берілген өзге де өкілеттіктерді жүзеге асырады.</w:t>
      </w:r>
    </w:p>
    <w:bookmarkEnd w:id="67"/>
    <w:bookmarkStart w:name="z79" w:id="68"/>
    <w:p>
      <w:pPr>
        <w:spacing w:after="0"/>
        <w:ind w:left="0"/>
        <w:jc w:val="both"/>
      </w:pPr>
      <w:r>
        <w:rPr>
          <w:rFonts w:ascii="Times New Roman"/>
          <w:b w:val="false"/>
          <w:i w:val="false"/>
          <w:color w:val="000000"/>
          <w:sz w:val="28"/>
        </w:rPr>
        <w:t>
      13. Әкімнің аппараты өз құзыреті шегінде:</w:t>
      </w:r>
    </w:p>
    <w:bookmarkEnd w:id="68"/>
    <w:bookmarkStart w:name="z80" w:id="69"/>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69"/>
    <w:bookmarkStart w:name="z81" w:id="70"/>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70"/>
    <w:bookmarkStart w:name="z82" w:id="7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71"/>
    <w:bookmarkStart w:name="z83" w:id="72"/>
    <w:p>
      <w:pPr>
        <w:spacing w:after="0"/>
        <w:ind w:left="0"/>
        <w:jc w:val="both"/>
      </w:pPr>
      <w:r>
        <w:rPr>
          <w:rFonts w:ascii="Times New Roman"/>
          <w:b w:val="false"/>
          <w:i w:val="false"/>
          <w:color w:val="000000"/>
          <w:sz w:val="28"/>
        </w:rPr>
        <w:t>
      шарттар, келісімдер жасасуға;</w:t>
      </w:r>
    </w:p>
    <w:bookmarkEnd w:id="72"/>
    <w:bookmarkStart w:name="z84" w:id="73"/>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сәйкес көзделген өзге де құқықтарға ие болуға құқылы.</w:t>
      </w:r>
    </w:p>
    <w:bookmarkEnd w:id="73"/>
    <w:bookmarkStart w:name="z85" w:id="74"/>
    <w:p>
      <w:pPr>
        <w:spacing w:after="0"/>
        <w:ind w:left="0"/>
        <w:jc w:val="both"/>
      </w:pPr>
      <w:r>
        <w:rPr>
          <w:rFonts w:ascii="Times New Roman"/>
          <w:b w:val="false"/>
          <w:i w:val="false"/>
          <w:color w:val="000000"/>
          <w:sz w:val="28"/>
        </w:rPr>
        <w:t>
      14. Әкім аппаратының өз құзыреті шегіндегі міндеттері:</w:t>
      </w:r>
    </w:p>
    <w:bookmarkEnd w:id="74"/>
    <w:bookmarkStart w:name="z86" w:id="75"/>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75"/>
    <w:bookmarkStart w:name="z87" w:id="76"/>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әкімінің актілерi мен тапсырмаларын сапалы және уақтылы орындау;</w:t>
      </w:r>
    </w:p>
    <w:bookmarkEnd w:id="76"/>
    <w:bookmarkStart w:name="z88" w:id="77"/>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77"/>
    <w:bookmarkStart w:name="z89" w:id="78"/>
    <w:p>
      <w:pPr>
        <w:spacing w:after="0"/>
        <w:ind w:left="0"/>
        <w:jc w:val="left"/>
      </w:pPr>
      <w:r>
        <w:rPr>
          <w:rFonts w:ascii="Times New Roman"/>
          <w:b/>
          <w:i w:val="false"/>
          <w:color w:val="000000"/>
        </w:rPr>
        <w:t xml:space="preserve"> 3-тарау. Әкімі аппаратының қызметін ұйымдастыру</w:t>
      </w:r>
    </w:p>
    <w:bookmarkEnd w:id="78"/>
    <w:bookmarkStart w:name="z90" w:id="79"/>
    <w:p>
      <w:pPr>
        <w:spacing w:after="0"/>
        <w:ind w:left="0"/>
        <w:jc w:val="both"/>
      </w:pPr>
      <w:r>
        <w:rPr>
          <w:rFonts w:ascii="Times New Roman"/>
          <w:b w:val="false"/>
          <w:i w:val="false"/>
          <w:color w:val="000000"/>
          <w:sz w:val="28"/>
        </w:rPr>
        <w:t>
      15. Әкімнің аппаратын әкім басқарады.</w:t>
      </w:r>
    </w:p>
    <w:bookmarkEnd w:id="79"/>
    <w:bookmarkStart w:name="z91" w:id="80"/>
    <w:p>
      <w:pPr>
        <w:spacing w:after="0"/>
        <w:ind w:left="0"/>
        <w:jc w:val="both"/>
      </w:pPr>
      <w:r>
        <w:rPr>
          <w:rFonts w:ascii="Times New Roman"/>
          <w:b w:val="false"/>
          <w:i w:val="false"/>
          <w:color w:val="000000"/>
          <w:sz w:val="28"/>
        </w:rPr>
        <w:t>
      16. Әкімнің өкілеттіктері:</w:t>
      </w:r>
    </w:p>
    <w:bookmarkEnd w:id="80"/>
    <w:bookmarkStart w:name="z92" w:id="81"/>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81"/>
    <w:bookmarkStart w:name="z93" w:id="82"/>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82"/>
    <w:bookmarkStart w:name="z94" w:id="83"/>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83"/>
    <w:bookmarkStart w:name="z95" w:id="84"/>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84"/>
    <w:bookmarkStart w:name="z96" w:id="85"/>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85"/>
    <w:bookmarkStart w:name="z97" w:id="86"/>
    <w:p>
      <w:pPr>
        <w:spacing w:after="0"/>
        <w:ind w:left="0"/>
        <w:jc w:val="both"/>
      </w:pPr>
      <w:r>
        <w:rPr>
          <w:rFonts w:ascii="Times New Roman"/>
          <w:b w:val="false"/>
          <w:i w:val="false"/>
          <w:color w:val="000000"/>
          <w:sz w:val="28"/>
        </w:rPr>
        <w:t>
      Әулиекөл ауданы әкімімен және жергілікті қоғамдастық жиналысымен келісу бойынша ауылдың авариялық тұрғын үйлерін бұзуды ұйымдастырады;</w:t>
      </w:r>
    </w:p>
    <w:bookmarkEnd w:id="86"/>
    <w:bookmarkStart w:name="z98" w:id="87"/>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87"/>
    <w:bookmarkStart w:name="z99" w:id="88"/>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жүктелген өзге де өкілеттіктерді жүзеге асырады.</w:t>
      </w:r>
    </w:p>
    <w:bookmarkEnd w:id="88"/>
    <w:bookmarkStart w:name="z100" w:id="89"/>
    <w:p>
      <w:pPr>
        <w:spacing w:after="0"/>
        <w:ind w:left="0"/>
        <w:jc w:val="both"/>
      </w:pPr>
      <w:r>
        <w:rPr>
          <w:rFonts w:ascii="Times New Roman"/>
          <w:b w:val="false"/>
          <w:i w:val="false"/>
          <w:color w:val="000000"/>
          <w:sz w:val="28"/>
        </w:rPr>
        <w:t xml:space="preserve">
      17. Әкімнің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еңбек заңнамасына сәйкес әкімнің орынбасары болуы мүмкін.</w:t>
      </w:r>
    </w:p>
    <w:bookmarkEnd w:id="89"/>
    <w:bookmarkStart w:name="z101" w:id="90"/>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90"/>
    <w:bookmarkStart w:name="z102" w:id="91"/>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91"/>
    <w:bookmarkStart w:name="z103" w:id="92"/>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92"/>
    <w:bookmarkStart w:name="z104" w:id="93"/>
    <w:p>
      <w:pPr>
        <w:spacing w:after="0"/>
        <w:ind w:left="0"/>
        <w:jc w:val="left"/>
      </w:pPr>
      <w:r>
        <w:rPr>
          <w:rFonts w:ascii="Times New Roman"/>
          <w:b/>
          <w:i w:val="false"/>
          <w:color w:val="000000"/>
        </w:rPr>
        <w:t xml:space="preserve"> 4-тарау. Әкімі аппаратының мүлкі</w:t>
      </w:r>
    </w:p>
    <w:bookmarkEnd w:id="93"/>
    <w:bookmarkStart w:name="z105" w:id="94"/>
    <w:p>
      <w:pPr>
        <w:spacing w:after="0"/>
        <w:ind w:left="0"/>
        <w:jc w:val="both"/>
      </w:pPr>
      <w:r>
        <w:rPr>
          <w:rFonts w:ascii="Times New Roman"/>
          <w:b w:val="false"/>
          <w:i w:val="false"/>
          <w:color w:val="000000"/>
          <w:sz w:val="28"/>
        </w:rPr>
        <w:t xml:space="preserve">
      20. Әкім аппаратының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bookmarkEnd w:id="94"/>
    <w:bookmarkStart w:name="z106" w:id="95"/>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95"/>
    <w:bookmarkStart w:name="z107" w:id="96"/>
    <w:p>
      <w:pPr>
        <w:spacing w:after="0"/>
        <w:ind w:left="0"/>
        <w:jc w:val="both"/>
      </w:pPr>
      <w:r>
        <w:rPr>
          <w:rFonts w:ascii="Times New Roman"/>
          <w:b w:val="false"/>
          <w:i w:val="false"/>
          <w:color w:val="000000"/>
          <w:sz w:val="28"/>
        </w:rPr>
        <w:t xml:space="preserve">
      21. Әкімнің аппаратына бекітіліп берілген мүлік ауылдың (жергілікті өзін-өзі басқарудың) коммуналдық меншігіне жатады. </w:t>
      </w:r>
    </w:p>
    <w:bookmarkEnd w:id="96"/>
    <w:bookmarkStart w:name="z108" w:id="97"/>
    <w:p>
      <w:pPr>
        <w:spacing w:after="0"/>
        <w:ind w:left="0"/>
        <w:jc w:val="both"/>
      </w:pPr>
      <w:r>
        <w:rPr>
          <w:rFonts w:ascii="Times New Roman"/>
          <w:b w:val="false"/>
          <w:i w:val="false"/>
          <w:color w:val="000000"/>
          <w:sz w:val="28"/>
        </w:rPr>
        <w:t xml:space="preserve">
      22.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97"/>
    <w:bookmarkStart w:name="z109" w:id="98"/>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98"/>
    <w:bookmarkStart w:name="z110" w:id="99"/>
    <w:p>
      <w:pPr>
        <w:spacing w:after="0"/>
        <w:ind w:left="0"/>
        <w:jc w:val="both"/>
      </w:pPr>
      <w:r>
        <w:rPr>
          <w:rFonts w:ascii="Times New Roman"/>
          <w:b w:val="false"/>
          <w:i w:val="false"/>
          <w:color w:val="000000"/>
          <w:sz w:val="28"/>
        </w:rPr>
        <w:t xml:space="preserve">
      23. Әкімнің аппаратын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айқындалатын тәртіппен жүзеге асырылады.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117" w:id="100"/>
    <w:p>
      <w:pPr>
        <w:spacing w:after="0"/>
        <w:ind w:left="0"/>
        <w:jc w:val="left"/>
      </w:pPr>
      <w:r>
        <w:rPr>
          <w:rFonts w:ascii="Times New Roman"/>
          <w:b/>
          <w:i w:val="false"/>
          <w:color w:val="000000"/>
        </w:rPr>
        <w:t xml:space="preserve"> "Көктал ауылы әкімінің аппараты" мемлекеттік мекемесі туралы ереже </w:t>
      </w:r>
    </w:p>
    <w:bookmarkEnd w:id="100"/>
    <w:bookmarkStart w:name="z118" w:id="101"/>
    <w:p>
      <w:pPr>
        <w:spacing w:after="0"/>
        <w:ind w:left="0"/>
        <w:jc w:val="left"/>
      </w:pPr>
      <w:r>
        <w:rPr>
          <w:rFonts w:ascii="Times New Roman"/>
          <w:b/>
          <w:i w:val="false"/>
          <w:color w:val="000000"/>
        </w:rPr>
        <w:t xml:space="preserve"> 1-тарау. Жалпы ережелер</w:t>
      </w:r>
    </w:p>
    <w:bookmarkEnd w:id="101"/>
    <w:bookmarkStart w:name="z119" w:id="102"/>
    <w:p>
      <w:pPr>
        <w:spacing w:after="0"/>
        <w:ind w:left="0"/>
        <w:jc w:val="both"/>
      </w:pPr>
      <w:r>
        <w:rPr>
          <w:rFonts w:ascii="Times New Roman"/>
          <w:b w:val="false"/>
          <w:i w:val="false"/>
          <w:color w:val="000000"/>
          <w:sz w:val="28"/>
        </w:rPr>
        <w:t>
      1. "Көктал ауылы әкімінің аппараты" мемлекеттік мекемесі (бұдан әрі – Әкімнің аппараты) ауыл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02"/>
    <w:bookmarkStart w:name="z120" w:id="103"/>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103"/>
    <w:bookmarkStart w:name="z121" w:id="104"/>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104"/>
    <w:bookmarkStart w:name="z122" w:id="105"/>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105"/>
    <w:bookmarkStart w:name="z123" w:id="106"/>
    <w:p>
      <w:pPr>
        <w:spacing w:after="0"/>
        <w:ind w:left="0"/>
        <w:jc w:val="both"/>
      </w:pPr>
      <w:r>
        <w:rPr>
          <w:rFonts w:ascii="Times New Roman"/>
          <w:b w:val="false"/>
          <w:i w:val="false"/>
          <w:color w:val="000000"/>
          <w:sz w:val="28"/>
        </w:rPr>
        <w:t xml:space="preserve">
      5. Әкімнің аппараты, егер оған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06"/>
    <w:bookmarkStart w:name="z124" w:id="107"/>
    <w:p>
      <w:pPr>
        <w:spacing w:after="0"/>
        <w:ind w:left="0"/>
        <w:jc w:val="both"/>
      </w:pPr>
      <w:r>
        <w:rPr>
          <w:rFonts w:ascii="Times New Roman"/>
          <w:b w:val="false"/>
          <w:i w:val="false"/>
          <w:color w:val="000000"/>
          <w:sz w:val="28"/>
        </w:rPr>
        <w:t xml:space="preserve">
      6. Әкімінің аппараты туралы ережені, оның құрылымын Қостанай облысы Әулиекөл ауданының әкімдігі бекітеді. </w:t>
      </w:r>
    </w:p>
    <w:bookmarkEnd w:id="107"/>
    <w:bookmarkStart w:name="z125" w:id="108"/>
    <w:p>
      <w:pPr>
        <w:spacing w:after="0"/>
        <w:ind w:left="0"/>
        <w:jc w:val="both"/>
      </w:pPr>
      <w:r>
        <w:rPr>
          <w:rFonts w:ascii="Times New Roman"/>
          <w:b w:val="false"/>
          <w:i w:val="false"/>
          <w:color w:val="000000"/>
          <w:sz w:val="28"/>
        </w:rPr>
        <w:t>
      7. Толық атауы: "Көктал ауылы әкімінің аппараты" мемлекеттік мекемесі.</w:t>
      </w:r>
    </w:p>
    <w:bookmarkEnd w:id="108"/>
    <w:bookmarkStart w:name="z126" w:id="109"/>
    <w:p>
      <w:pPr>
        <w:spacing w:after="0"/>
        <w:ind w:left="0"/>
        <w:jc w:val="both"/>
      </w:pPr>
      <w:r>
        <w:rPr>
          <w:rFonts w:ascii="Times New Roman"/>
          <w:b w:val="false"/>
          <w:i w:val="false"/>
          <w:color w:val="000000"/>
          <w:sz w:val="28"/>
        </w:rPr>
        <w:t>
      Заңды мекенжайы: индекс 110415, Қазақстан Республикасы, Қостанай облысы, Әулиекөл ауданы, Көктал ауылы, № 1 көшесі, 56.</w:t>
      </w:r>
    </w:p>
    <w:bookmarkEnd w:id="109"/>
    <w:bookmarkStart w:name="z127" w:id="110"/>
    <w:p>
      <w:pPr>
        <w:spacing w:after="0"/>
        <w:ind w:left="0"/>
        <w:jc w:val="both"/>
      </w:pPr>
      <w:r>
        <w:rPr>
          <w:rFonts w:ascii="Times New Roman"/>
          <w:b w:val="false"/>
          <w:i w:val="false"/>
          <w:color w:val="000000"/>
          <w:sz w:val="28"/>
        </w:rPr>
        <w:t xml:space="preserve">
      8. Әкімінің аппаратын Қостанай облысы Әулиекөл ауданының әкімдігі құрады, қысқартады және қайта ұйымдастырады. </w:t>
      </w:r>
    </w:p>
    <w:bookmarkEnd w:id="110"/>
    <w:bookmarkStart w:name="z128" w:id="111"/>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111"/>
    <w:bookmarkStart w:name="z129" w:id="112"/>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12"/>
    <w:bookmarkStart w:name="z130" w:id="113"/>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113"/>
    <w:bookmarkStart w:name="z131" w:id="114"/>
    <w:p>
      <w:pPr>
        <w:spacing w:after="0"/>
        <w:ind w:left="0"/>
        <w:jc w:val="both"/>
      </w:pPr>
      <w:r>
        <w:rPr>
          <w:rFonts w:ascii="Times New Roman"/>
          <w:b w:val="false"/>
          <w:i w:val="false"/>
          <w:color w:val="000000"/>
          <w:sz w:val="28"/>
        </w:rPr>
        <w:t xml:space="preserve">
      11. Міндеттер: </w:t>
      </w:r>
    </w:p>
    <w:bookmarkEnd w:id="114"/>
    <w:bookmarkStart w:name="z132" w:id="115"/>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15"/>
    <w:bookmarkStart w:name="z133" w:id="116"/>
    <w:p>
      <w:pPr>
        <w:spacing w:after="0"/>
        <w:ind w:left="0"/>
        <w:jc w:val="both"/>
      </w:pPr>
      <w:r>
        <w:rPr>
          <w:rFonts w:ascii="Times New Roman"/>
          <w:b w:val="false"/>
          <w:i w:val="false"/>
          <w:color w:val="000000"/>
          <w:sz w:val="28"/>
        </w:rPr>
        <w:t xml:space="preserve">
      12. Функциялар: </w:t>
      </w:r>
    </w:p>
    <w:bookmarkEnd w:id="116"/>
    <w:bookmarkStart w:name="z134" w:id="117"/>
    <w:p>
      <w:pPr>
        <w:spacing w:after="0"/>
        <w:ind w:left="0"/>
        <w:jc w:val="both"/>
      </w:pPr>
      <w:r>
        <w:rPr>
          <w:rFonts w:ascii="Times New Roman"/>
          <w:b w:val="false"/>
          <w:i w:val="false"/>
          <w:color w:val="000000"/>
          <w:sz w:val="28"/>
        </w:rPr>
        <w:t>
      1) Әкімінің аппараты өз құзыреті шегінде:</w:t>
      </w:r>
    </w:p>
    <w:bookmarkEnd w:id="117"/>
    <w:bookmarkStart w:name="z135" w:id="118"/>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118"/>
    <w:bookmarkStart w:name="z136" w:id="119"/>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19"/>
    <w:bookmarkStart w:name="z137" w:id="12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 әкімі мақұлдаған шешімдердің орындалуын қамтамасыз етеді;</w:t>
      </w:r>
    </w:p>
    <w:bookmarkEnd w:id="120"/>
    <w:bookmarkStart w:name="z138" w:id="121"/>
    <w:p>
      <w:pPr>
        <w:spacing w:after="0"/>
        <w:ind w:left="0"/>
        <w:jc w:val="both"/>
      </w:pPr>
      <w:r>
        <w:rPr>
          <w:rFonts w:ascii="Times New Roman"/>
          <w:b w:val="false"/>
          <w:i w:val="false"/>
          <w:color w:val="000000"/>
          <w:sz w:val="28"/>
        </w:rPr>
        <w:t>
      ауыл бюджетін жоспарлауды және орындауды қамтамасыз етеді;</w:t>
      </w:r>
    </w:p>
    <w:bookmarkEnd w:id="121"/>
    <w:bookmarkStart w:name="z139" w:id="122"/>
    <w:p>
      <w:pPr>
        <w:spacing w:after="0"/>
        <w:ind w:left="0"/>
        <w:jc w:val="both"/>
      </w:pPr>
      <w:r>
        <w:rPr>
          <w:rFonts w:ascii="Times New Roman"/>
          <w:b w:val="false"/>
          <w:i w:val="false"/>
          <w:color w:val="000000"/>
          <w:sz w:val="28"/>
        </w:rPr>
        <w:t>
      жергілікті қоғамдастықтың жиналысына және Әулиекөл аудандық мәслихатына ауыл бюджетінің атқарылуы туралы есепті ұсынады</w:t>
      </w:r>
    </w:p>
    <w:bookmarkEnd w:id="122"/>
    <w:bookmarkStart w:name="z140" w:id="123"/>
    <w:p>
      <w:pPr>
        <w:spacing w:after="0"/>
        <w:ind w:left="0"/>
        <w:jc w:val="both"/>
      </w:pPr>
      <w:r>
        <w:rPr>
          <w:rFonts w:ascii="Times New Roman"/>
          <w:b w:val="false"/>
          <w:i w:val="false"/>
          <w:color w:val="000000"/>
          <w:sz w:val="28"/>
        </w:rPr>
        <w:t>
      ауыл бюджетін іске асыру туралы шешім қабылдайды;</w:t>
      </w:r>
    </w:p>
    <w:bookmarkEnd w:id="123"/>
    <w:bookmarkStart w:name="z141" w:id="124"/>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124"/>
    <w:bookmarkStart w:name="z142" w:id="125"/>
    <w:p>
      <w:pPr>
        <w:spacing w:after="0"/>
        <w:ind w:left="0"/>
        <w:jc w:val="both"/>
      </w:pPr>
      <w:r>
        <w:rPr>
          <w:rFonts w:ascii="Times New Roman"/>
          <w:b w:val="false"/>
          <w:i w:val="false"/>
          <w:color w:val="000000"/>
          <w:sz w:val="28"/>
        </w:rPr>
        <w:t>
      ауылдың коммуналдық мүлкіне жататын объектілерді салу, реконструкциялау және жөндеу бойынша тапсырыс беруші болады;</w:t>
      </w:r>
    </w:p>
    <w:bookmarkEnd w:id="125"/>
    <w:bookmarkStart w:name="z143" w:id="126"/>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26"/>
    <w:bookmarkStart w:name="z144" w:id="127"/>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27"/>
    <w:bookmarkStart w:name="z145" w:id="128"/>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128"/>
    <w:bookmarkStart w:name="z146" w:id="129"/>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129"/>
    <w:bookmarkStart w:name="z147" w:id="130"/>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130"/>
    <w:bookmarkStart w:name="z148" w:id="131"/>
    <w:p>
      <w:pPr>
        <w:spacing w:after="0"/>
        <w:ind w:left="0"/>
        <w:jc w:val="both"/>
      </w:pPr>
      <w:r>
        <w:rPr>
          <w:rFonts w:ascii="Times New Roman"/>
          <w:b w:val="false"/>
          <w:i w:val="false"/>
          <w:color w:val="000000"/>
          <w:sz w:val="28"/>
        </w:rPr>
        <w:t>
      мүлкі ауылдың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131"/>
    <w:bookmarkStart w:name="z149" w:id="132"/>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32"/>
    <w:bookmarkStart w:name="z150" w:id="133"/>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133"/>
    <w:bookmarkStart w:name="z151" w:id="134"/>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134"/>
    <w:bookmarkStart w:name="z152" w:id="135"/>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135"/>
    <w:bookmarkStart w:name="z153" w:id="136"/>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136"/>
    <w:bookmarkStart w:name="z154" w:id="137"/>
    <w:p>
      <w:pPr>
        <w:spacing w:after="0"/>
        <w:ind w:left="0"/>
        <w:jc w:val="both"/>
      </w:pPr>
      <w:r>
        <w:rPr>
          <w:rFonts w:ascii="Times New Roman"/>
          <w:b w:val="false"/>
          <w:i w:val="false"/>
          <w:color w:val="000000"/>
          <w:sz w:val="28"/>
        </w:rPr>
        <w:t>
      мүлкі ауылдың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137"/>
    <w:bookmarkStart w:name="z155" w:id="138"/>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138"/>
    <w:bookmarkStart w:name="z156" w:id="139"/>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139"/>
    <w:bookmarkStart w:name="z157" w:id="140"/>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40"/>
    <w:bookmarkStart w:name="z158" w:id="141"/>
    <w:p>
      <w:pPr>
        <w:spacing w:after="0"/>
        <w:ind w:left="0"/>
        <w:jc w:val="both"/>
      </w:pPr>
      <w:r>
        <w:rPr>
          <w:rFonts w:ascii="Times New Roman"/>
          <w:b w:val="false"/>
          <w:i w:val="false"/>
          <w:color w:val="000000"/>
          <w:sz w:val="28"/>
        </w:rPr>
        <w:t>
      Әулиекөл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41"/>
    <w:bookmarkStart w:name="z159" w:id="142"/>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142"/>
    <w:bookmarkStart w:name="z160" w:id="143"/>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143"/>
    <w:bookmarkStart w:name="z161" w:id="144"/>
    <w:p>
      <w:pPr>
        <w:spacing w:after="0"/>
        <w:ind w:left="0"/>
        <w:jc w:val="both"/>
      </w:pPr>
      <w:r>
        <w:rPr>
          <w:rFonts w:ascii="Times New Roman"/>
          <w:b w:val="false"/>
          <w:i w:val="false"/>
          <w:color w:val="000000"/>
          <w:sz w:val="28"/>
        </w:rPr>
        <w:t>
      мүлкі ауылдың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144"/>
    <w:bookmarkStart w:name="z162" w:id="145"/>
    <w:p>
      <w:pPr>
        <w:spacing w:after="0"/>
        <w:ind w:left="0"/>
        <w:jc w:val="both"/>
      </w:pPr>
      <w:r>
        <w:rPr>
          <w:rFonts w:ascii="Times New Roman"/>
          <w:b w:val="false"/>
          <w:i w:val="false"/>
          <w:color w:val="000000"/>
          <w:sz w:val="28"/>
        </w:rPr>
        <w:t xml:space="preserve">
      мүлкі ауылдың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11) тармақшасында көзделген жағдайларда келіседі;</w:t>
      </w:r>
    </w:p>
    <w:bookmarkEnd w:id="145"/>
    <w:bookmarkStart w:name="z163" w:id="146"/>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146"/>
    <w:bookmarkStart w:name="z164" w:id="147"/>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147"/>
    <w:bookmarkStart w:name="z165" w:id="148"/>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48"/>
    <w:bookmarkStart w:name="z166" w:id="149"/>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берілген өзге де өкілеттіктерді жүзеге асырады.</w:t>
      </w:r>
    </w:p>
    <w:bookmarkEnd w:id="149"/>
    <w:bookmarkStart w:name="z167" w:id="150"/>
    <w:p>
      <w:pPr>
        <w:spacing w:after="0"/>
        <w:ind w:left="0"/>
        <w:jc w:val="both"/>
      </w:pPr>
      <w:r>
        <w:rPr>
          <w:rFonts w:ascii="Times New Roman"/>
          <w:b w:val="false"/>
          <w:i w:val="false"/>
          <w:color w:val="000000"/>
          <w:sz w:val="28"/>
        </w:rPr>
        <w:t>
      13. Әкімнің аппараты өз құзыреті шегінде:</w:t>
      </w:r>
    </w:p>
    <w:bookmarkEnd w:id="150"/>
    <w:bookmarkStart w:name="z168" w:id="151"/>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151"/>
    <w:bookmarkStart w:name="z169" w:id="152"/>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152"/>
    <w:bookmarkStart w:name="z170" w:id="153"/>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153"/>
    <w:bookmarkStart w:name="z171" w:id="154"/>
    <w:p>
      <w:pPr>
        <w:spacing w:after="0"/>
        <w:ind w:left="0"/>
        <w:jc w:val="both"/>
      </w:pPr>
      <w:r>
        <w:rPr>
          <w:rFonts w:ascii="Times New Roman"/>
          <w:b w:val="false"/>
          <w:i w:val="false"/>
          <w:color w:val="000000"/>
          <w:sz w:val="28"/>
        </w:rPr>
        <w:t>
      шарттар, келісімдер жасасуға;</w:t>
      </w:r>
    </w:p>
    <w:bookmarkEnd w:id="154"/>
    <w:bookmarkStart w:name="z172" w:id="155"/>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сәйкес көзделген өзге де құқықтарға ие болуға құқылы.</w:t>
      </w:r>
    </w:p>
    <w:bookmarkEnd w:id="155"/>
    <w:bookmarkStart w:name="z173" w:id="156"/>
    <w:p>
      <w:pPr>
        <w:spacing w:after="0"/>
        <w:ind w:left="0"/>
        <w:jc w:val="both"/>
      </w:pPr>
      <w:r>
        <w:rPr>
          <w:rFonts w:ascii="Times New Roman"/>
          <w:b w:val="false"/>
          <w:i w:val="false"/>
          <w:color w:val="000000"/>
          <w:sz w:val="28"/>
        </w:rPr>
        <w:t>
      14. Әкім аппаратының өз құзыреті шегіндегі міндеттері:</w:t>
      </w:r>
    </w:p>
    <w:bookmarkEnd w:id="156"/>
    <w:bookmarkStart w:name="z174" w:id="157"/>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157"/>
    <w:bookmarkStart w:name="z175" w:id="158"/>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әкімінің актілерi мен тапсырмаларын сапалы және уақтылы орындау;</w:t>
      </w:r>
    </w:p>
    <w:bookmarkEnd w:id="158"/>
    <w:bookmarkStart w:name="z176" w:id="159"/>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159"/>
    <w:bookmarkStart w:name="z177" w:id="160"/>
    <w:p>
      <w:pPr>
        <w:spacing w:after="0"/>
        <w:ind w:left="0"/>
        <w:jc w:val="left"/>
      </w:pPr>
      <w:r>
        <w:rPr>
          <w:rFonts w:ascii="Times New Roman"/>
          <w:b/>
          <w:i w:val="false"/>
          <w:color w:val="000000"/>
        </w:rPr>
        <w:t xml:space="preserve"> 3-тарау. Әкімі аппаратының қызметін ұйымдастыру</w:t>
      </w:r>
    </w:p>
    <w:bookmarkEnd w:id="160"/>
    <w:bookmarkStart w:name="z178" w:id="161"/>
    <w:p>
      <w:pPr>
        <w:spacing w:after="0"/>
        <w:ind w:left="0"/>
        <w:jc w:val="both"/>
      </w:pPr>
      <w:r>
        <w:rPr>
          <w:rFonts w:ascii="Times New Roman"/>
          <w:b w:val="false"/>
          <w:i w:val="false"/>
          <w:color w:val="000000"/>
          <w:sz w:val="28"/>
        </w:rPr>
        <w:t>
      15. Әкімнің аппаратын әкім басқарады.</w:t>
      </w:r>
    </w:p>
    <w:bookmarkEnd w:id="161"/>
    <w:bookmarkStart w:name="z179" w:id="162"/>
    <w:p>
      <w:pPr>
        <w:spacing w:after="0"/>
        <w:ind w:left="0"/>
        <w:jc w:val="both"/>
      </w:pPr>
      <w:r>
        <w:rPr>
          <w:rFonts w:ascii="Times New Roman"/>
          <w:b w:val="false"/>
          <w:i w:val="false"/>
          <w:color w:val="000000"/>
          <w:sz w:val="28"/>
        </w:rPr>
        <w:t>
      16. Әкімнің өкілеттіктері:</w:t>
      </w:r>
    </w:p>
    <w:bookmarkEnd w:id="162"/>
    <w:bookmarkStart w:name="z180" w:id="16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163"/>
    <w:bookmarkStart w:name="z181" w:id="164"/>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164"/>
    <w:bookmarkStart w:name="z182" w:id="165"/>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165"/>
    <w:bookmarkStart w:name="z183" w:id="166"/>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66"/>
    <w:bookmarkStart w:name="z184" w:id="167"/>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167"/>
    <w:bookmarkStart w:name="z185" w:id="168"/>
    <w:p>
      <w:pPr>
        <w:spacing w:after="0"/>
        <w:ind w:left="0"/>
        <w:jc w:val="both"/>
      </w:pPr>
      <w:r>
        <w:rPr>
          <w:rFonts w:ascii="Times New Roman"/>
          <w:b w:val="false"/>
          <w:i w:val="false"/>
          <w:color w:val="000000"/>
          <w:sz w:val="28"/>
        </w:rPr>
        <w:t>
      Әулиекөл ауданы әкімімен және жергілікті қоғамдастық жиналысымен келісу бойынша ауылдық округтiң авариялық тұрғын үйлерін бұзуды ұйымдастырады;</w:t>
      </w:r>
    </w:p>
    <w:bookmarkEnd w:id="168"/>
    <w:bookmarkStart w:name="z186" w:id="169"/>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169"/>
    <w:bookmarkStart w:name="z187" w:id="170"/>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жүктелген өзге де өкілеттіктерді жүзеге асырады.</w:t>
      </w:r>
    </w:p>
    <w:bookmarkEnd w:id="170"/>
    <w:bookmarkStart w:name="z188" w:id="171"/>
    <w:p>
      <w:pPr>
        <w:spacing w:after="0"/>
        <w:ind w:left="0"/>
        <w:jc w:val="both"/>
      </w:pPr>
      <w:r>
        <w:rPr>
          <w:rFonts w:ascii="Times New Roman"/>
          <w:b w:val="false"/>
          <w:i w:val="false"/>
          <w:color w:val="000000"/>
          <w:sz w:val="28"/>
        </w:rPr>
        <w:t>
      17. Әкім аппараты қызметкерлерінің мемлекеттік қызметшілер этикасының нормаларын сақтауын әкім қамтамасыз етеді.</w:t>
      </w:r>
    </w:p>
    <w:bookmarkEnd w:id="171"/>
    <w:bookmarkStart w:name="z189" w:id="172"/>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172"/>
    <w:bookmarkStart w:name="z190" w:id="173"/>
    <w:p>
      <w:pPr>
        <w:spacing w:after="0"/>
        <w:ind w:left="0"/>
        <w:jc w:val="left"/>
      </w:pPr>
      <w:r>
        <w:rPr>
          <w:rFonts w:ascii="Times New Roman"/>
          <w:b/>
          <w:i w:val="false"/>
          <w:color w:val="000000"/>
        </w:rPr>
        <w:t xml:space="preserve"> 4-тарау. Әкімі аппаратының мүлкі</w:t>
      </w:r>
    </w:p>
    <w:bookmarkEnd w:id="173"/>
    <w:bookmarkStart w:name="z191" w:id="174"/>
    <w:p>
      <w:pPr>
        <w:spacing w:after="0"/>
        <w:ind w:left="0"/>
        <w:jc w:val="both"/>
      </w:pPr>
      <w:r>
        <w:rPr>
          <w:rFonts w:ascii="Times New Roman"/>
          <w:b w:val="false"/>
          <w:i w:val="false"/>
          <w:color w:val="000000"/>
          <w:sz w:val="28"/>
        </w:rPr>
        <w:t xml:space="preserve">
      18. Әкім аппаратының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bookmarkEnd w:id="174"/>
    <w:bookmarkStart w:name="z192" w:id="175"/>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175"/>
    <w:bookmarkStart w:name="z193" w:id="176"/>
    <w:p>
      <w:pPr>
        <w:spacing w:after="0"/>
        <w:ind w:left="0"/>
        <w:jc w:val="both"/>
      </w:pPr>
      <w:r>
        <w:rPr>
          <w:rFonts w:ascii="Times New Roman"/>
          <w:b w:val="false"/>
          <w:i w:val="false"/>
          <w:color w:val="000000"/>
          <w:sz w:val="28"/>
        </w:rPr>
        <w:t xml:space="preserve">
      19. Әкімнің аппаратына бекітіліп берілген мүлік ауылдың (жергілікті өзін-өзі басқарудың) коммуналдық меншігіне жатады. </w:t>
      </w:r>
    </w:p>
    <w:bookmarkEnd w:id="176"/>
    <w:bookmarkStart w:name="z194" w:id="177"/>
    <w:p>
      <w:pPr>
        <w:spacing w:after="0"/>
        <w:ind w:left="0"/>
        <w:jc w:val="both"/>
      </w:pPr>
      <w:r>
        <w:rPr>
          <w:rFonts w:ascii="Times New Roman"/>
          <w:b w:val="false"/>
          <w:i w:val="false"/>
          <w:color w:val="000000"/>
          <w:sz w:val="28"/>
        </w:rPr>
        <w:t xml:space="preserve">
      20.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177"/>
    <w:bookmarkStart w:name="z195" w:id="178"/>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178"/>
    <w:bookmarkStart w:name="z196" w:id="179"/>
    <w:p>
      <w:pPr>
        <w:spacing w:after="0"/>
        <w:ind w:left="0"/>
        <w:jc w:val="both"/>
      </w:pPr>
      <w:r>
        <w:rPr>
          <w:rFonts w:ascii="Times New Roman"/>
          <w:b w:val="false"/>
          <w:i w:val="false"/>
          <w:color w:val="000000"/>
          <w:sz w:val="28"/>
        </w:rPr>
        <w:t xml:space="preserve">
      21. Әкімнің аппаратын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айқындалатын тәртіппен жүзеге асырылады.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203" w:id="180"/>
    <w:p>
      <w:pPr>
        <w:spacing w:after="0"/>
        <w:ind w:left="0"/>
        <w:jc w:val="left"/>
      </w:pPr>
      <w:r>
        <w:rPr>
          <w:rFonts w:ascii="Times New Roman"/>
          <w:b/>
          <w:i w:val="false"/>
          <w:color w:val="000000"/>
        </w:rPr>
        <w:t xml:space="preserve"> "Первомай ауылы әкімінің аппараты" мемлекеттік мекемесі туралы ереже </w:t>
      </w:r>
    </w:p>
    <w:bookmarkEnd w:id="180"/>
    <w:bookmarkStart w:name="z204" w:id="181"/>
    <w:p>
      <w:pPr>
        <w:spacing w:after="0"/>
        <w:ind w:left="0"/>
        <w:jc w:val="left"/>
      </w:pPr>
      <w:r>
        <w:rPr>
          <w:rFonts w:ascii="Times New Roman"/>
          <w:b/>
          <w:i w:val="false"/>
          <w:color w:val="000000"/>
        </w:rPr>
        <w:t xml:space="preserve"> 1-тарау. Жалпы ережелер</w:t>
      </w:r>
    </w:p>
    <w:bookmarkEnd w:id="181"/>
    <w:bookmarkStart w:name="z205" w:id="182"/>
    <w:p>
      <w:pPr>
        <w:spacing w:after="0"/>
        <w:ind w:left="0"/>
        <w:jc w:val="both"/>
      </w:pPr>
      <w:r>
        <w:rPr>
          <w:rFonts w:ascii="Times New Roman"/>
          <w:b w:val="false"/>
          <w:i w:val="false"/>
          <w:color w:val="000000"/>
          <w:sz w:val="28"/>
        </w:rPr>
        <w:t>
      1. "Первомай ауылы әкімінің аппараты" мемлекеттік мекемесі (бұдан әрі – Әкімнің аппараты) ауыл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82"/>
    <w:bookmarkStart w:name="z206" w:id="183"/>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183"/>
    <w:bookmarkStart w:name="z207" w:id="184"/>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184"/>
    <w:bookmarkStart w:name="z208" w:id="185"/>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185"/>
    <w:bookmarkStart w:name="z209" w:id="186"/>
    <w:p>
      <w:pPr>
        <w:spacing w:after="0"/>
        <w:ind w:left="0"/>
        <w:jc w:val="both"/>
      </w:pPr>
      <w:r>
        <w:rPr>
          <w:rFonts w:ascii="Times New Roman"/>
          <w:b w:val="false"/>
          <w:i w:val="false"/>
          <w:color w:val="000000"/>
          <w:sz w:val="28"/>
        </w:rPr>
        <w:t xml:space="preserve">
      5. Әкімнің аппараты, егер оған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86"/>
    <w:bookmarkStart w:name="z210" w:id="187"/>
    <w:p>
      <w:pPr>
        <w:spacing w:after="0"/>
        <w:ind w:left="0"/>
        <w:jc w:val="both"/>
      </w:pPr>
      <w:r>
        <w:rPr>
          <w:rFonts w:ascii="Times New Roman"/>
          <w:b w:val="false"/>
          <w:i w:val="false"/>
          <w:color w:val="000000"/>
          <w:sz w:val="28"/>
        </w:rPr>
        <w:t xml:space="preserve">
      6. Әкімінің аппараты туралы ережені, оның құрылымын Қостанай облысы Әулиекөл ауданының әкімдігі бекітеді. </w:t>
      </w:r>
    </w:p>
    <w:bookmarkEnd w:id="187"/>
    <w:bookmarkStart w:name="z211" w:id="188"/>
    <w:p>
      <w:pPr>
        <w:spacing w:after="0"/>
        <w:ind w:left="0"/>
        <w:jc w:val="both"/>
      </w:pPr>
      <w:r>
        <w:rPr>
          <w:rFonts w:ascii="Times New Roman"/>
          <w:b w:val="false"/>
          <w:i w:val="false"/>
          <w:color w:val="000000"/>
          <w:sz w:val="28"/>
        </w:rPr>
        <w:t>
      7. Толық атауы: "Первомай ауылы әкімінің аппараты" мемлекеттік мекемесі.</w:t>
      </w:r>
    </w:p>
    <w:bookmarkEnd w:id="188"/>
    <w:bookmarkStart w:name="z212" w:id="189"/>
    <w:p>
      <w:pPr>
        <w:spacing w:after="0"/>
        <w:ind w:left="0"/>
        <w:jc w:val="both"/>
      </w:pPr>
      <w:r>
        <w:rPr>
          <w:rFonts w:ascii="Times New Roman"/>
          <w:b w:val="false"/>
          <w:i w:val="false"/>
          <w:color w:val="000000"/>
          <w:sz w:val="28"/>
        </w:rPr>
        <w:t>
      Заңды мекенжайы: индекс 110412, Қазақстан Республикасы, Қостанай облысы, Әулиекөл ауданы, Первомай ауылы, Советский көшесі, 31.</w:t>
      </w:r>
    </w:p>
    <w:bookmarkEnd w:id="189"/>
    <w:bookmarkStart w:name="z213" w:id="190"/>
    <w:p>
      <w:pPr>
        <w:spacing w:after="0"/>
        <w:ind w:left="0"/>
        <w:jc w:val="both"/>
      </w:pPr>
      <w:r>
        <w:rPr>
          <w:rFonts w:ascii="Times New Roman"/>
          <w:b w:val="false"/>
          <w:i w:val="false"/>
          <w:color w:val="000000"/>
          <w:sz w:val="28"/>
        </w:rPr>
        <w:t xml:space="preserve">
      8. Әкімінің аппаратын Қостанай облысы Әулиекөл ауданының әкімдігі құрады, қысқартады және қайта ұйымдастырады. </w:t>
      </w:r>
    </w:p>
    <w:bookmarkEnd w:id="190"/>
    <w:bookmarkStart w:name="z214" w:id="191"/>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191"/>
    <w:bookmarkStart w:name="z215" w:id="192"/>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92"/>
    <w:bookmarkStart w:name="z216" w:id="193"/>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193"/>
    <w:bookmarkStart w:name="z217" w:id="194"/>
    <w:p>
      <w:pPr>
        <w:spacing w:after="0"/>
        <w:ind w:left="0"/>
        <w:jc w:val="both"/>
      </w:pPr>
      <w:r>
        <w:rPr>
          <w:rFonts w:ascii="Times New Roman"/>
          <w:b w:val="false"/>
          <w:i w:val="false"/>
          <w:color w:val="000000"/>
          <w:sz w:val="28"/>
        </w:rPr>
        <w:t xml:space="preserve">
      11. Міндеттер: </w:t>
      </w:r>
    </w:p>
    <w:bookmarkEnd w:id="194"/>
    <w:bookmarkStart w:name="z218" w:id="195"/>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95"/>
    <w:bookmarkStart w:name="z219" w:id="196"/>
    <w:p>
      <w:pPr>
        <w:spacing w:after="0"/>
        <w:ind w:left="0"/>
        <w:jc w:val="both"/>
      </w:pPr>
      <w:r>
        <w:rPr>
          <w:rFonts w:ascii="Times New Roman"/>
          <w:b w:val="false"/>
          <w:i w:val="false"/>
          <w:color w:val="000000"/>
          <w:sz w:val="28"/>
        </w:rPr>
        <w:t xml:space="preserve">
      12. Функциялар: </w:t>
      </w:r>
    </w:p>
    <w:bookmarkEnd w:id="196"/>
    <w:bookmarkStart w:name="z220" w:id="197"/>
    <w:p>
      <w:pPr>
        <w:spacing w:after="0"/>
        <w:ind w:left="0"/>
        <w:jc w:val="both"/>
      </w:pPr>
      <w:r>
        <w:rPr>
          <w:rFonts w:ascii="Times New Roman"/>
          <w:b w:val="false"/>
          <w:i w:val="false"/>
          <w:color w:val="000000"/>
          <w:sz w:val="28"/>
        </w:rPr>
        <w:t>
      1) Әкімінің аппараты өз құзыреті шегінде:</w:t>
      </w:r>
    </w:p>
    <w:bookmarkEnd w:id="197"/>
    <w:bookmarkStart w:name="z221" w:id="198"/>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198"/>
    <w:bookmarkStart w:name="z222" w:id="199"/>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99"/>
    <w:bookmarkStart w:name="z223" w:id="20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 әкімі мақұлдаған шешімдердің орындалуын қамтамасыз етеді;</w:t>
      </w:r>
    </w:p>
    <w:bookmarkEnd w:id="200"/>
    <w:bookmarkStart w:name="z224" w:id="201"/>
    <w:p>
      <w:pPr>
        <w:spacing w:after="0"/>
        <w:ind w:left="0"/>
        <w:jc w:val="both"/>
      </w:pPr>
      <w:r>
        <w:rPr>
          <w:rFonts w:ascii="Times New Roman"/>
          <w:b w:val="false"/>
          <w:i w:val="false"/>
          <w:color w:val="000000"/>
          <w:sz w:val="28"/>
        </w:rPr>
        <w:t>
      ауыл бюджетін жоспарлауды және орындауды қамтамасыз етеді;</w:t>
      </w:r>
    </w:p>
    <w:bookmarkEnd w:id="201"/>
    <w:bookmarkStart w:name="z225" w:id="202"/>
    <w:p>
      <w:pPr>
        <w:spacing w:after="0"/>
        <w:ind w:left="0"/>
        <w:jc w:val="both"/>
      </w:pPr>
      <w:r>
        <w:rPr>
          <w:rFonts w:ascii="Times New Roman"/>
          <w:b w:val="false"/>
          <w:i w:val="false"/>
          <w:color w:val="000000"/>
          <w:sz w:val="28"/>
        </w:rPr>
        <w:t>
      жергілікті қоғамдастықтың жиналысына және Әулиекөл аудандық мәслихатына ауыл бюджетінің атқарылуы туралы есепті ұсынады</w:t>
      </w:r>
    </w:p>
    <w:bookmarkEnd w:id="202"/>
    <w:bookmarkStart w:name="z226" w:id="203"/>
    <w:p>
      <w:pPr>
        <w:spacing w:after="0"/>
        <w:ind w:left="0"/>
        <w:jc w:val="both"/>
      </w:pPr>
      <w:r>
        <w:rPr>
          <w:rFonts w:ascii="Times New Roman"/>
          <w:b w:val="false"/>
          <w:i w:val="false"/>
          <w:color w:val="000000"/>
          <w:sz w:val="28"/>
        </w:rPr>
        <w:t>
      ауыл бюджетін іске асыру туралы шешім қабылдайды;</w:t>
      </w:r>
    </w:p>
    <w:bookmarkEnd w:id="203"/>
    <w:bookmarkStart w:name="z227" w:id="204"/>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204"/>
    <w:bookmarkStart w:name="z228" w:id="205"/>
    <w:p>
      <w:pPr>
        <w:spacing w:after="0"/>
        <w:ind w:left="0"/>
        <w:jc w:val="both"/>
      </w:pPr>
      <w:r>
        <w:rPr>
          <w:rFonts w:ascii="Times New Roman"/>
          <w:b w:val="false"/>
          <w:i w:val="false"/>
          <w:color w:val="000000"/>
          <w:sz w:val="28"/>
        </w:rPr>
        <w:t>
      ауылдың коммуналдық мүлкіне жататын объектілерді салу, реконструкциялау және жөндеу бойынша тапсырыс беруші болады;</w:t>
      </w:r>
    </w:p>
    <w:bookmarkEnd w:id="205"/>
    <w:bookmarkStart w:name="z229" w:id="206"/>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206"/>
    <w:bookmarkStart w:name="z230" w:id="207"/>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207"/>
    <w:bookmarkStart w:name="z231" w:id="208"/>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208"/>
    <w:bookmarkStart w:name="z232" w:id="209"/>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209"/>
    <w:bookmarkStart w:name="z233" w:id="210"/>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210"/>
    <w:bookmarkStart w:name="z234" w:id="211"/>
    <w:p>
      <w:pPr>
        <w:spacing w:after="0"/>
        <w:ind w:left="0"/>
        <w:jc w:val="both"/>
      </w:pPr>
      <w:r>
        <w:rPr>
          <w:rFonts w:ascii="Times New Roman"/>
          <w:b w:val="false"/>
          <w:i w:val="false"/>
          <w:color w:val="000000"/>
          <w:sz w:val="28"/>
        </w:rPr>
        <w:t>
      мүлкі ауылдың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211"/>
    <w:bookmarkStart w:name="z235" w:id="212"/>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212"/>
    <w:bookmarkStart w:name="z236" w:id="213"/>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213"/>
    <w:bookmarkStart w:name="z237" w:id="214"/>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214"/>
    <w:bookmarkStart w:name="z238" w:id="215"/>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215"/>
    <w:bookmarkStart w:name="z239" w:id="216"/>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216"/>
    <w:bookmarkStart w:name="z240" w:id="217"/>
    <w:p>
      <w:pPr>
        <w:spacing w:after="0"/>
        <w:ind w:left="0"/>
        <w:jc w:val="both"/>
      </w:pPr>
      <w:r>
        <w:rPr>
          <w:rFonts w:ascii="Times New Roman"/>
          <w:b w:val="false"/>
          <w:i w:val="false"/>
          <w:color w:val="000000"/>
          <w:sz w:val="28"/>
        </w:rPr>
        <w:t>
      мүлкі ауылдың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217"/>
    <w:bookmarkStart w:name="z241" w:id="218"/>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218"/>
    <w:bookmarkStart w:name="z242" w:id="219"/>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219"/>
    <w:bookmarkStart w:name="z243" w:id="220"/>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220"/>
    <w:bookmarkStart w:name="z244" w:id="221"/>
    <w:p>
      <w:pPr>
        <w:spacing w:after="0"/>
        <w:ind w:left="0"/>
        <w:jc w:val="both"/>
      </w:pPr>
      <w:r>
        <w:rPr>
          <w:rFonts w:ascii="Times New Roman"/>
          <w:b w:val="false"/>
          <w:i w:val="false"/>
          <w:color w:val="000000"/>
          <w:sz w:val="28"/>
        </w:rPr>
        <w:t>
      Әулиекөл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221"/>
    <w:bookmarkStart w:name="z245" w:id="222"/>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222"/>
    <w:bookmarkStart w:name="z246" w:id="223"/>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223"/>
    <w:bookmarkStart w:name="z247" w:id="224"/>
    <w:p>
      <w:pPr>
        <w:spacing w:after="0"/>
        <w:ind w:left="0"/>
        <w:jc w:val="both"/>
      </w:pPr>
      <w:r>
        <w:rPr>
          <w:rFonts w:ascii="Times New Roman"/>
          <w:b w:val="false"/>
          <w:i w:val="false"/>
          <w:color w:val="000000"/>
          <w:sz w:val="28"/>
        </w:rPr>
        <w:t>
      мүлкі ауылдың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224"/>
    <w:bookmarkStart w:name="z248" w:id="225"/>
    <w:p>
      <w:pPr>
        <w:spacing w:after="0"/>
        <w:ind w:left="0"/>
        <w:jc w:val="both"/>
      </w:pPr>
      <w:r>
        <w:rPr>
          <w:rFonts w:ascii="Times New Roman"/>
          <w:b w:val="false"/>
          <w:i w:val="false"/>
          <w:color w:val="000000"/>
          <w:sz w:val="28"/>
        </w:rPr>
        <w:t xml:space="preserve">
      мүлкі ауылдың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11) тармақшасында көзделген жағдайларда келіседі;</w:t>
      </w:r>
    </w:p>
    <w:bookmarkEnd w:id="225"/>
    <w:bookmarkStart w:name="z249" w:id="226"/>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226"/>
    <w:bookmarkStart w:name="z250" w:id="227"/>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227"/>
    <w:bookmarkStart w:name="z251" w:id="228"/>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228"/>
    <w:bookmarkStart w:name="z252" w:id="229"/>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берілген өзге де өкілеттіктерді жүзеге асырады.</w:t>
      </w:r>
    </w:p>
    <w:bookmarkEnd w:id="229"/>
    <w:bookmarkStart w:name="z253" w:id="230"/>
    <w:p>
      <w:pPr>
        <w:spacing w:after="0"/>
        <w:ind w:left="0"/>
        <w:jc w:val="both"/>
      </w:pPr>
      <w:r>
        <w:rPr>
          <w:rFonts w:ascii="Times New Roman"/>
          <w:b w:val="false"/>
          <w:i w:val="false"/>
          <w:color w:val="000000"/>
          <w:sz w:val="28"/>
        </w:rPr>
        <w:t>
      13. Әкімнің аппараты өз құзыреті шегінде:</w:t>
      </w:r>
    </w:p>
    <w:bookmarkEnd w:id="230"/>
    <w:bookmarkStart w:name="z254" w:id="231"/>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231"/>
    <w:bookmarkStart w:name="z255" w:id="232"/>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232"/>
    <w:bookmarkStart w:name="z256" w:id="233"/>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233"/>
    <w:bookmarkStart w:name="z257" w:id="234"/>
    <w:p>
      <w:pPr>
        <w:spacing w:after="0"/>
        <w:ind w:left="0"/>
        <w:jc w:val="both"/>
      </w:pPr>
      <w:r>
        <w:rPr>
          <w:rFonts w:ascii="Times New Roman"/>
          <w:b w:val="false"/>
          <w:i w:val="false"/>
          <w:color w:val="000000"/>
          <w:sz w:val="28"/>
        </w:rPr>
        <w:t>
      шарттар, келісімдер жасасуға;</w:t>
      </w:r>
    </w:p>
    <w:bookmarkEnd w:id="234"/>
    <w:bookmarkStart w:name="z258" w:id="235"/>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сәйкес көзделген өзге де құқықтарға ие болуға құқылы.</w:t>
      </w:r>
    </w:p>
    <w:bookmarkEnd w:id="235"/>
    <w:bookmarkStart w:name="z259" w:id="236"/>
    <w:p>
      <w:pPr>
        <w:spacing w:after="0"/>
        <w:ind w:left="0"/>
        <w:jc w:val="both"/>
      </w:pPr>
      <w:r>
        <w:rPr>
          <w:rFonts w:ascii="Times New Roman"/>
          <w:b w:val="false"/>
          <w:i w:val="false"/>
          <w:color w:val="000000"/>
          <w:sz w:val="28"/>
        </w:rPr>
        <w:t>
      14. Әкім аппаратының өз құзыреті шегіндегі міндеттері:</w:t>
      </w:r>
    </w:p>
    <w:bookmarkEnd w:id="236"/>
    <w:bookmarkStart w:name="z260" w:id="237"/>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237"/>
    <w:bookmarkStart w:name="z261" w:id="238"/>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әкімінің актілерi мен тапсырмаларын сапалы және уақтылы орындау;</w:t>
      </w:r>
    </w:p>
    <w:bookmarkEnd w:id="238"/>
    <w:bookmarkStart w:name="z262" w:id="239"/>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239"/>
    <w:bookmarkStart w:name="z263" w:id="240"/>
    <w:p>
      <w:pPr>
        <w:spacing w:after="0"/>
        <w:ind w:left="0"/>
        <w:jc w:val="left"/>
      </w:pPr>
      <w:r>
        <w:rPr>
          <w:rFonts w:ascii="Times New Roman"/>
          <w:b/>
          <w:i w:val="false"/>
          <w:color w:val="000000"/>
        </w:rPr>
        <w:t xml:space="preserve"> 3-тарау. Әкімі аппаратының қызметін ұйымдастыру</w:t>
      </w:r>
    </w:p>
    <w:bookmarkEnd w:id="240"/>
    <w:bookmarkStart w:name="z264" w:id="241"/>
    <w:p>
      <w:pPr>
        <w:spacing w:after="0"/>
        <w:ind w:left="0"/>
        <w:jc w:val="both"/>
      </w:pPr>
      <w:r>
        <w:rPr>
          <w:rFonts w:ascii="Times New Roman"/>
          <w:b w:val="false"/>
          <w:i w:val="false"/>
          <w:color w:val="000000"/>
          <w:sz w:val="28"/>
        </w:rPr>
        <w:t>
      15. Әкімнің аппаратын әкім басқарады.</w:t>
      </w:r>
    </w:p>
    <w:bookmarkEnd w:id="241"/>
    <w:bookmarkStart w:name="z265" w:id="242"/>
    <w:p>
      <w:pPr>
        <w:spacing w:after="0"/>
        <w:ind w:left="0"/>
        <w:jc w:val="both"/>
      </w:pPr>
      <w:r>
        <w:rPr>
          <w:rFonts w:ascii="Times New Roman"/>
          <w:b w:val="false"/>
          <w:i w:val="false"/>
          <w:color w:val="000000"/>
          <w:sz w:val="28"/>
        </w:rPr>
        <w:t>
      16. Әкімнің өкілеттіктері:</w:t>
      </w:r>
    </w:p>
    <w:bookmarkEnd w:id="242"/>
    <w:bookmarkStart w:name="z266" w:id="24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243"/>
    <w:bookmarkStart w:name="z267" w:id="244"/>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244"/>
    <w:bookmarkStart w:name="z268" w:id="245"/>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245"/>
    <w:bookmarkStart w:name="z269" w:id="246"/>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246"/>
    <w:bookmarkStart w:name="z270" w:id="247"/>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247"/>
    <w:bookmarkStart w:name="z271" w:id="248"/>
    <w:p>
      <w:pPr>
        <w:spacing w:after="0"/>
        <w:ind w:left="0"/>
        <w:jc w:val="both"/>
      </w:pPr>
      <w:r>
        <w:rPr>
          <w:rFonts w:ascii="Times New Roman"/>
          <w:b w:val="false"/>
          <w:i w:val="false"/>
          <w:color w:val="000000"/>
          <w:sz w:val="28"/>
        </w:rPr>
        <w:t>
      Әулиекөл ауданы әкімімен және жергілікті қоғамдастық жиналысымен келісу бойынша ауылдық округтiң авариялық тұрғын үйлерін бұзуды ұйымдастырады;</w:t>
      </w:r>
    </w:p>
    <w:bookmarkEnd w:id="248"/>
    <w:bookmarkStart w:name="z272" w:id="249"/>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249"/>
    <w:bookmarkStart w:name="z273" w:id="250"/>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жүктелген өзге де өкілеттіктерді жүзеге асырады.</w:t>
      </w:r>
    </w:p>
    <w:bookmarkEnd w:id="250"/>
    <w:bookmarkStart w:name="z274" w:id="251"/>
    <w:p>
      <w:pPr>
        <w:spacing w:after="0"/>
        <w:ind w:left="0"/>
        <w:jc w:val="both"/>
      </w:pPr>
      <w:r>
        <w:rPr>
          <w:rFonts w:ascii="Times New Roman"/>
          <w:b w:val="false"/>
          <w:i w:val="false"/>
          <w:color w:val="000000"/>
          <w:sz w:val="28"/>
        </w:rPr>
        <w:t>
      17. Әкім аппараты қызметкерлерінің мемлекеттік қызметшілер этикасының нормаларын сақтауын әкім қамтамасыз етеді.</w:t>
      </w:r>
    </w:p>
    <w:bookmarkEnd w:id="251"/>
    <w:bookmarkStart w:name="z275" w:id="252"/>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252"/>
    <w:bookmarkStart w:name="z276" w:id="253"/>
    <w:p>
      <w:pPr>
        <w:spacing w:after="0"/>
        <w:ind w:left="0"/>
        <w:jc w:val="left"/>
      </w:pPr>
      <w:r>
        <w:rPr>
          <w:rFonts w:ascii="Times New Roman"/>
          <w:b/>
          <w:i w:val="false"/>
          <w:color w:val="000000"/>
        </w:rPr>
        <w:t xml:space="preserve"> 4-тарау. Әкімі аппаратының мүлкі</w:t>
      </w:r>
    </w:p>
    <w:bookmarkEnd w:id="253"/>
    <w:bookmarkStart w:name="z277" w:id="254"/>
    <w:p>
      <w:pPr>
        <w:spacing w:after="0"/>
        <w:ind w:left="0"/>
        <w:jc w:val="both"/>
      </w:pPr>
      <w:r>
        <w:rPr>
          <w:rFonts w:ascii="Times New Roman"/>
          <w:b w:val="false"/>
          <w:i w:val="false"/>
          <w:color w:val="000000"/>
          <w:sz w:val="28"/>
        </w:rPr>
        <w:t xml:space="preserve">
      18. Әкім аппаратының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bookmarkEnd w:id="254"/>
    <w:bookmarkStart w:name="z278" w:id="255"/>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255"/>
    <w:bookmarkStart w:name="z279" w:id="256"/>
    <w:p>
      <w:pPr>
        <w:spacing w:after="0"/>
        <w:ind w:left="0"/>
        <w:jc w:val="both"/>
      </w:pPr>
      <w:r>
        <w:rPr>
          <w:rFonts w:ascii="Times New Roman"/>
          <w:b w:val="false"/>
          <w:i w:val="false"/>
          <w:color w:val="000000"/>
          <w:sz w:val="28"/>
        </w:rPr>
        <w:t xml:space="preserve">
      19. Әкімнің аппаратына бекітіліп берілген мүлік ауылдың (жергілікті өзін-өзі басқарудың) коммуналдық меншігіне жатады. </w:t>
      </w:r>
    </w:p>
    <w:bookmarkEnd w:id="256"/>
    <w:bookmarkStart w:name="z280" w:id="257"/>
    <w:p>
      <w:pPr>
        <w:spacing w:after="0"/>
        <w:ind w:left="0"/>
        <w:jc w:val="both"/>
      </w:pPr>
      <w:r>
        <w:rPr>
          <w:rFonts w:ascii="Times New Roman"/>
          <w:b w:val="false"/>
          <w:i w:val="false"/>
          <w:color w:val="000000"/>
          <w:sz w:val="28"/>
        </w:rPr>
        <w:t xml:space="preserve">
      20.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257"/>
    <w:bookmarkStart w:name="z281" w:id="258"/>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258"/>
    <w:bookmarkStart w:name="z282" w:id="259"/>
    <w:p>
      <w:pPr>
        <w:spacing w:after="0"/>
        <w:ind w:left="0"/>
        <w:jc w:val="both"/>
      </w:pPr>
      <w:r>
        <w:rPr>
          <w:rFonts w:ascii="Times New Roman"/>
          <w:b w:val="false"/>
          <w:i w:val="false"/>
          <w:color w:val="000000"/>
          <w:sz w:val="28"/>
        </w:rPr>
        <w:t xml:space="preserve">
      21. Әкімнің аппаратын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айқындалатын тәртіппен жүзеге асырылады.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289" w:id="260"/>
    <w:p>
      <w:pPr>
        <w:spacing w:after="0"/>
        <w:ind w:left="0"/>
        <w:jc w:val="left"/>
      </w:pPr>
      <w:r>
        <w:rPr>
          <w:rFonts w:ascii="Times New Roman"/>
          <w:b/>
          <w:i w:val="false"/>
          <w:color w:val="000000"/>
        </w:rPr>
        <w:t xml:space="preserve"> "Тимофеев ауылы әкімінің аппараты" мемлекеттік мекемесі туралы ереже </w:t>
      </w:r>
    </w:p>
    <w:bookmarkEnd w:id="260"/>
    <w:bookmarkStart w:name="z290" w:id="261"/>
    <w:p>
      <w:pPr>
        <w:spacing w:after="0"/>
        <w:ind w:left="0"/>
        <w:jc w:val="left"/>
      </w:pPr>
      <w:r>
        <w:rPr>
          <w:rFonts w:ascii="Times New Roman"/>
          <w:b/>
          <w:i w:val="false"/>
          <w:color w:val="000000"/>
        </w:rPr>
        <w:t xml:space="preserve"> 1-тарау. Жалпы ережелер</w:t>
      </w:r>
    </w:p>
    <w:bookmarkEnd w:id="261"/>
    <w:bookmarkStart w:name="z291" w:id="262"/>
    <w:p>
      <w:pPr>
        <w:spacing w:after="0"/>
        <w:ind w:left="0"/>
        <w:jc w:val="both"/>
      </w:pPr>
      <w:r>
        <w:rPr>
          <w:rFonts w:ascii="Times New Roman"/>
          <w:b w:val="false"/>
          <w:i w:val="false"/>
          <w:color w:val="000000"/>
          <w:sz w:val="28"/>
        </w:rPr>
        <w:t>
      1. "Тимофеев ауылы әкімінің аппараты" мемлекеттік мекемесі (бұдан әрі – Әкімнің аппараты) ауыл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262"/>
    <w:bookmarkStart w:name="z292" w:id="263"/>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263"/>
    <w:bookmarkStart w:name="z293" w:id="264"/>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264"/>
    <w:bookmarkStart w:name="z294" w:id="265"/>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265"/>
    <w:bookmarkStart w:name="z295" w:id="266"/>
    <w:p>
      <w:pPr>
        <w:spacing w:after="0"/>
        <w:ind w:left="0"/>
        <w:jc w:val="both"/>
      </w:pPr>
      <w:r>
        <w:rPr>
          <w:rFonts w:ascii="Times New Roman"/>
          <w:b w:val="false"/>
          <w:i w:val="false"/>
          <w:color w:val="000000"/>
          <w:sz w:val="28"/>
        </w:rPr>
        <w:t xml:space="preserve">
      5. Әкімнің аппараты, егер оған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266"/>
    <w:bookmarkStart w:name="z296" w:id="267"/>
    <w:p>
      <w:pPr>
        <w:spacing w:after="0"/>
        <w:ind w:left="0"/>
        <w:jc w:val="both"/>
      </w:pPr>
      <w:r>
        <w:rPr>
          <w:rFonts w:ascii="Times New Roman"/>
          <w:b w:val="false"/>
          <w:i w:val="false"/>
          <w:color w:val="000000"/>
          <w:sz w:val="28"/>
        </w:rPr>
        <w:t xml:space="preserve">
      6. Әкімінің аппараты туралы ережені, оның құрылымын Қостанай облысы Әулиекөл ауданының әкімдігі бекітеді. </w:t>
      </w:r>
    </w:p>
    <w:bookmarkEnd w:id="267"/>
    <w:bookmarkStart w:name="z297" w:id="268"/>
    <w:p>
      <w:pPr>
        <w:spacing w:after="0"/>
        <w:ind w:left="0"/>
        <w:jc w:val="both"/>
      </w:pPr>
      <w:r>
        <w:rPr>
          <w:rFonts w:ascii="Times New Roman"/>
          <w:b w:val="false"/>
          <w:i w:val="false"/>
          <w:color w:val="000000"/>
          <w:sz w:val="28"/>
        </w:rPr>
        <w:t>
      7. Толық атауы: "Тимофеев ауылы әкімінің аппараты" мемлекеттік мекемесі.</w:t>
      </w:r>
    </w:p>
    <w:bookmarkEnd w:id="268"/>
    <w:bookmarkStart w:name="z298" w:id="269"/>
    <w:p>
      <w:pPr>
        <w:spacing w:after="0"/>
        <w:ind w:left="0"/>
        <w:jc w:val="both"/>
      </w:pPr>
      <w:r>
        <w:rPr>
          <w:rFonts w:ascii="Times New Roman"/>
          <w:b w:val="false"/>
          <w:i w:val="false"/>
          <w:color w:val="000000"/>
          <w:sz w:val="28"/>
        </w:rPr>
        <w:t>
      Заңды мекенжайы: индекс 110413, Қазақстан Республикасы, Қостанай облысы, Әулиекөл ауданы, Тимофеев ауылы, Школьный тұйық көше, 6.</w:t>
      </w:r>
    </w:p>
    <w:bookmarkEnd w:id="269"/>
    <w:bookmarkStart w:name="z299" w:id="270"/>
    <w:p>
      <w:pPr>
        <w:spacing w:after="0"/>
        <w:ind w:left="0"/>
        <w:jc w:val="both"/>
      </w:pPr>
      <w:r>
        <w:rPr>
          <w:rFonts w:ascii="Times New Roman"/>
          <w:b w:val="false"/>
          <w:i w:val="false"/>
          <w:color w:val="000000"/>
          <w:sz w:val="28"/>
        </w:rPr>
        <w:t xml:space="preserve">
      8. Әкімінің аппаратын Қостанай облысы Әулиекөл ауданының әкімдігі құрады, қысқартады және қайта ұйымдастырады. </w:t>
      </w:r>
    </w:p>
    <w:bookmarkEnd w:id="270"/>
    <w:bookmarkStart w:name="z300" w:id="271"/>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271"/>
    <w:bookmarkStart w:name="z301" w:id="272"/>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272"/>
    <w:bookmarkStart w:name="z302" w:id="273"/>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273"/>
    <w:bookmarkStart w:name="z303" w:id="274"/>
    <w:p>
      <w:pPr>
        <w:spacing w:after="0"/>
        <w:ind w:left="0"/>
        <w:jc w:val="both"/>
      </w:pPr>
      <w:r>
        <w:rPr>
          <w:rFonts w:ascii="Times New Roman"/>
          <w:b w:val="false"/>
          <w:i w:val="false"/>
          <w:color w:val="000000"/>
          <w:sz w:val="28"/>
        </w:rPr>
        <w:t xml:space="preserve">
      11. Міндеттер: </w:t>
      </w:r>
    </w:p>
    <w:bookmarkEnd w:id="274"/>
    <w:bookmarkStart w:name="z304" w:id="275"/>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275"/>
    <w:bookmarkStart w:name="z305" w:id="276"/>
    <w:p>
      <w:pPr>
        <w:spacing w:after="0"/>
        <w:ind w:left="0"/>
        <w:jc w:val="both"/>
      </w:pPr>
      <w:r>
        <w:rPr>
          <w:rFonts w:ascii="Times New Roman"/>
          <w:b w:val="false"/>
          <w:i w:val="false"/>
          <w:color w:val="000000"/>
          <w:sz w:val="28"/>
        </w:rPr>
        <w:t xml:space="preserve">
      12. Функциялар: </w:t>
      </w:r>
    </w:p>
    <w:bookmarkEnd w:id="276"/>
    <w:bookmarkStart w:name="z306" w:id="277"/>
    <w:p>
      <w:pPr>
        <w:spacing w:after="0"/>
        <w:ind w:left="0"/>
        <w:jc w:val="both"/>
      </w:pPr>
      <w:r>
        <w:rPr>
          <w:rFonts w:ascii="Times New Roman"/>
          <w:b w:val="false"/>
          <w:i w:val="false"/>
          <w:color w:val="000000"/>
          <w:sz w:val="28"/>
        </w:rPr>
        <w:t>
      1) Әкімінің аппараты өз құзыреті шегінде:</w:t>
      </w:r>
    </w:p>
    <w:bookmarkEnd w:id="277"/>
    <w:bookmarkStart w:name="z307" w:id="278"/>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278"/>
    <w:bookmarkStart w:name="z308" w:id="279"/>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79"/>
    <w:bookmarkStart w:name="z309" w:id="28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 әкімі мақұлдаған шешімдердің орындалуын қамтамасыз етеді;</w:t>
      </w:r>
    </w:p>
    <w:bookmarkEnd w:id="280"/>
    <w:bookmarkStart w:name="z310" w:id="281"/>
    <w:p>
      <w:pPr>
        <w:spacing w:after="0"/>
        <w:ind w:left="0"/>
        <w:jc w:val="both"/>
      </w:pPr>
      <w:r>
        <w:rPr>
          <w:rFonts w:ascii="Times New Roman"/>
          <w:b w:val="false"/>
          <w:i w:val="false"/>
          <w:color w:val="000000"/>
          <w:sz w:val="28"/>
        </w:rPr>
        <w:t>
      ауыл бюджетін жоспарлауды және орындауды қамтамасыз етеді;</w:t>
      </w:r>
    </w:p>
    <w:bookmarkEnd w:id="281"/>
    <w:bookmarkStart w:name="z311" w:id="282"/>
    <w:p>
      <w:pPr>
        <w:spacing w:after="0"/>
        <w:ind w:left="0"/>
        <w:jc w:val="both"/>
      </w:pPr>
      <w:r>
        <w:rPr>
          <w:rFonts w:ascii="Times New Roman"/>
          <w:b w:val="false"/>
          <w:i w:val="false"/>
          <w:color w:val="000000"/>
          <w:sz w:val="28"/>
        </w:rPr>
        <w:t>
      жергілікті қоғамдастықтың жиналысына және Әулиекөл аудандық мәслихатына ауыл бюджетінің атқарылуы туралы есепті ұсынады</w:t>
      </w:r>
    </w:p>
    <w:bookmarkEnd w:id="282"/>
    <w:bookmarkStart w:name="z312" w:id="283"/>
    <w:p>
      <w:pPr>
        <w:spacing w:after="0"/>
        <w:ind w:left="0"/>
        <w:jc w:val="both"/>
      </w:pPr>
      <w:r>
        <w:rPr>
          <w:rFonts w:ascii="Times New Roman"/>
          <w:b w:val="false"/>
          <w:i w:val="false"/>
          <w:color w:val="000000"/>
          <w:sz w:val="28"/>
        </w:rPr>
        <w:t>
      ауыл бюджетін іске асыру туралы шешім қабылдайды;</w:t>
      </w:r>
    </w:p>
    <w:bookmarkEnd w:id="283"/>
    <w:bookmarkStart w:name="z313" w:id="284"/>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284"/>
    <w:bookmarkStart w:name="z314" w:id="285"/>
    <w:p>
      <w:pPr>
        <w:spacing w:after="0"/>
        <w:ind w:left="0"/>
        <w:jc w:val="both"/>
      </w:pPr>
      <w:r>
        <w:rPr>
          <w:rFonts w:ascii="Times New Roman"/>
          <w:b w:val="false"/>
          <w:i w:val="false"/>
          <w:color w:val="000000"/>
          <w:sz w:val="28"/>
        </w:rPr>
        <w:t>
      ауылдың коммуналдық мүлкіне жататын объектілерді салу, реконструкциялау және жөндеу бойынша тапсырыс беруші болады;</w:t>
      </w:r>
    </w:p>
    <w:bookmarkEnd w:id="285"/>
    <w:bookmarkStart w:name="z315" w:id="286"/>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286"/>
    <w:bookmarkStart w:name="z316" w:id="287"/>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287"/>
    <w:bookmarkStart w:name="z317" w:id="288"/>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288"/>
    <w:bookmarkStart w:name="z318" w:id="289"/>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289"/>
    <w:bookmarkStart w:name="z319" w:id="290"/>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290"/>
    <w:bookmarkStart w:name="z320" w:id="291"/>
    <w:p>
      <w:pPr>
        <w:spacing w:after="0"/>
        <w:ind w:left="0"/>
        <w:jc w:val="both"/>
      </w:pPr>
      <w:r>
        <w:rPr>
          <w:rFonts w:ascii="Times New Roman"/>
          <w:b w:val="false"/>
          <w:i w:val="false"/>
          <w:color w:val="000000"/>
          <w:sz w:val="28"/>
        </w:rPr>
        <w:t>
      мүлкі ауылдың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291"/>
    <w:bookmarkStart w:name="z321" w:id="292"/>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292"/>
    <w:bookmarkStart w:name="z322" w:id="293"/>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293"/>
    <w:bookmarkStart w:name="z323" w:id="294"/>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294"/>
    <w:bookmarkStart w:name="z324" w:id="295"/>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295"/>
    <w:bookmarkStart w:name="z325" w:id="296"/>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296"/>
    <w:bookmarkStart w:name="z326" w:id="297"/>
    <w:p>
      <w:pPr>
        <w:spacing w:after="0"/>
        <w:ind w:left="0"/>
        <w:jc w:val="both"/>
      </w:pPr>
      <w:r>
        <w:rPr>
          <w:rFonts w:ascii="Times New Roman"/>
          <w:b w:val="false"/>
          <w:i w:val="false"/>
          <w:color w:val="000000"/>
          <w:sz w:val="28"/>
        </w:rPr>
        <w:t>
      мүлкі ауылдың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297"/>
    <w:bookmarkStart w:name="z327" w:id="298"/>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298"/>
    <w:bookmarkStart w:name="z328" w:id="299"/>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299"/>
    <w:bookmarkStart w:name="z329" w:id="300"/>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300"/>
    <w:bookmarkStart w:name="z330" w:id="301"/>
    <w:p>
      <w:pPr>
        <w:spacing w:after="0"/>
        <w:ind w:left="0"/>
        <w:jc w:val="both"/>
      </w:pPr>
      <w:r>
        <w:rPr>
          <w:rFonts w:ascii="Times New Roman"/>
          <w:b w:val="false"/>
          <w:i w:val="false"/>
          <w:color w:val="000000"/>
          <w:sz w:val="28"/>
        </w:rPr>
        <w:t>
      Әулиекөл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301"/>
    <w:bookmarkStart w:name="z331" w:id="302"/>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302"/>
    <w:bookmarkStart w:name="z332" w:id="303"/>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303"/>
    <w:bookmarkStart w:name="z333" w:id="304"/>
    <w:p>
      <w:pPr>
        <w:spacing w:after="0"/>
        <w:ind w:left="0"/>
        <w:jc w:val="both"/>
      </w:pPr>
      <w:r>
        <w:rPr>
          <w:rFonts w:ascii="Times New Roman"/>
          <w:b w:val="false"/>
          <w:i w:val="false"/>
          <w:color w:val="000000"/>
          <w:sz w:val="28"/>
        </w:rPr>
        <w:t>
      мүлкі ауылдың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304"/>
    <w:bookmarkStart w:name="z334" w:id="305"/>
    <w:p>
      <w:pPr>
        <w:spacing w:after="0"/>
        <w:ind w:left="0"/>
        <w:jc w:val="both"/>
      </w:pPr>
      <w:r>
        <w:rPr>
          <w:rFonts w:ascii="Times New Roman"/>
          <w:b w:val="false"/>
          <w:i w:val="false"/>
          <w:color w:val="000000"/>
          <w:sz w:val="28"/>
        </w:rPr>
        <w:t xml:space="preserve">
      мүлкі ауылдың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11) тармақшасында көзделген жағдайларда келіседі;</w:t>
      </w:r>
    </w:p>
    <w:bookmarkEnd w:id="305"/>
    <w:bookmarkStart w:name="z335" w:id="306"/>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306"/>
    <w:bookmarkStart w:name="z336" w:id="307"/>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307"/>
    <w:bookmarkStart w:name="z337" w:id="308"/>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308"/>
    <w:bookmarkStart w:name="z338" w:id="309"/>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берілген өзге де өкілеттіктерді жүзеге асырады.</w:t>
      </w:r>
    </w:p>
    <w:bookmarkEnd w:id="309"/>
    <w:bookmarkStart w:name="z339" w:id="310"/>
    <w:p>
      <w:pPr>
        <w:spacing w:after="0"/>
        <w:ind w:left="0"/>
        <w:jc w:val="both"/>
      </w:pPr>
      <w:r>
        <w:rPr>
          <w:rFonts w:ascii="Times New Roman"/>
          <w:b w:val="false"/>
          <w:i w:val="false"/>
          <w:color w:val="000000"/>
          <w:sz w:val="28"/>
        </w:rPr>
        <w:t>
      13. Әкімнің аппараты өз құзыреті шегінде:</w:t>
      </w:r>
    </w:p>
    <w:bookmarkEnd w:id="310"/>
    <w:bookmarkStart w:name="z340" w:id="311"/>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311"/>
    <w:bookmarkStart w:name="z341" w:id="312"/>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312"/>
    <w:bookmarkStart w:name="z342" w:id="313"/>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313"/>
    <w:bookmarkStart w:name="z343" w:id="314"/>
    <w:p>
      <w:pPr>
        <w:spacing w:after="0"/>
        <w:ind w:left="0"/>
        <w:jc w:val="both"/>
      </w:pPr>
      <w:r>
        <w:rPr>
          <w:rFonts w:ascii="Times New Roman"/>
          <w:b w:val="false"/>
          <w:i w:val="false"/>
          <w:color w:val="000000"/>
          <w:sz w:val="28"/>
        </w:rPr>
        <w:t>
      шарттар, келісімдер жасасуға;</w:t>
      </w:r>
    </w:p>
    <w:bookmarkEnd w:id="314"/>
    <w:bookmarkStart w:name="z344" w:id="315"/>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сәйкес көзделген өзге де құқықтарға ие болуға құқылы.</w:t>
      </w:r>
    </w:p>
    <w:bookmarkEnd w:id="315"/>
    <w:bookmarkStart w:name="z345" w:id="316"/>
    <w:p>
      <w:pPr>
        <w:spacing w:after="0"/>
        <w:ind w:left="0"/>
        <w:jc w:val="both"/>
      </w:pPr>
      <w:r>
        <w:rPr>
          <w:rFonts w:ascii="Times New Roman"/>
          <w:b w:val="false"/>
          <w:i w:val="false"/>
          <w:color w:val="000000"/>
          <w:sz w:val="28"/>
        </w:rPr>
        <w:t>
      14. Әкім аппаратының өз құзыреті шегіндегі міндеттері:</w:t>
      </w:r>
    </w:p>
    <w:bookmarkEnd w:id="316"/>
    <w:bookmarkStart w:name="z346" w:id="317"/>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317"/>
    <w:bookmarkStart w:name="z347" w:id="318"/>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әкімінің актілерi мен тапсырмаларын сапалы және уақтылы орындау;</w:t>
      </w:r>
    </w:p>
    <w:bookmarkEnd w:id="318"/>
    <w:bookmarkStart w:name="z348" w:id="319"/>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319"/>
    <w:bookmarkStart w:name="z349" w:id="320"/>
    <w:p>
      <w:pPr>
        <w:spacing w:after="0"/>
        <w:ind w:left="0"/>
        <w:jc w:val="left"/>
      </w:pPr>
      <w:r>
        <w:rPr>
          <w:rFonts w:ascii="Times New Roman"/>
          <w:b/>
          <w:i w:val="false"/>
          <w:color w:val="000000"/>
        </w:rPr>
        <w:t xml:space="preserve"> 3-тарау. Әкімі аппаратының қызметін ұйымдастыру</w:t>
      </w:r>
    </w:p>
    <w:bookmarkEnd w:id="320"/>
    <w:bookmarkStart w:name="z350" w:id="321"/>
    <w:p>
      <w:pPr>
        <w:spacing w:after="0"/>
        <w:ind w:left="0"/>
        <w:jc w:val="both"/>
      </w:pPr>
      <w:r>
        <w:rPr>
          <w:rFonts w:ascii="Times New Roman"/>
          <w:b w:val="false"/>
          <w:i w:val="false"/>
          <w:color w:val="000000"/>
          <w:sz w:val="28"/>
        </w:rPr>
        <w:t>
      15. Әкімнің аппаратын әкім басқарады.</w:t>
      </w:r>
    </w:p>
    <w:bookmarkEnd w:id="321"/>
    <w:bookmarkStart w:name="z351" w:id="322"/>
    <w:p>
      <w:pPr>
        <w:spacing w:after="0"/>
        <w:ind w:left="0"/>
        <w:jc w:val="both"/>
      </w:pPr>
      <w:r>
        <w:rPr>
          <w:rFonts w:ascii="Times New Roman"/>
          <w:b w:val="false"/>
          <w:i w:val="false"/>
          <w:color w:val="000000"/>
          <w:sz w:val="28"/>
        </w:rPr>
        <w:t>
      16. Әкімнің өкілеттіктері:</w:t>
      </w:r>
    </w:p>
    <w:bookmarkEnd w:id="322"/>
    <w:bookmarkStart w:name="z352" w:id="32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323"/>
    <w:bookmarkStart w:name="z353" w:id="324"/>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324"/>
    <w:bookmarkStart w:name="z354" w:id="325"/>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325"/>
    <w:bookmarkStart w:name="z355" w:id="326"/>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326"/>
    <w:bookmarkStart w:name="z356" w:id="327"/>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327"/>
    <w:bookmarkStart w:name="z357" w:id="328"/>
    <w:p>
      <w:pPr>
        <w:spacing w:after="0"/>
        <w:ind w:left="0"/>
        <w:jc w:val="both"/>
      </w:pPr>
      <w:r>
        <w:rPr>
          <w:rFonts w:ascii="Times New Roman"/>
          <w:b w:val="false"/>
          <w:i w:val="false"/>
          <w:color w:val="000000"/>
          <w:sz w:val="28"/>
        </w:rPr>
        <w:t>
      Әулиекөл ауданы әкімімен және жергілікті қоғамдастық жиналысымен келісу бойынша ауылдық округтiң авариялық тұрғын үйлерін бұзуды ұйымдастырады;</w:t>
      </w:r>
    </w:p>
    <w:bookmarkEnd w:id="328"/>
    <w:bookmarkStart w:name="z358" w:id="329"/>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329"/>
    <w:bookmarkStart w:name="z359" w:id="330"/>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жүктелген өзге де өкілеттіктерді жүзеге асырады.</w:t>
      </w:r>
    </w:p>
    <w:bookmarkEnd w:id="330"/>
    <w:bookmarkStart w:name="z360" w:id="331"/>
    <w:p>
      <w:pPr>
        <w:spacing w:after="0"/>
        <w:ind w:left="0"/>
        <w:jc w:val="both"/>
      </w:pPr>
      <w:r>
        <w:rPr>
          <w:rFonts w:ascii="Times New Roman"/>
          <w:b w:val="false"/>
          <w:i w:val="false"/>
          <w:color w:val="000000"/>
          <w:sz w:val="28"/>
        </w:rPr>
        <w:t>
      17. Әкім аппараты қызметкерлерінің мемлекеттік қызметшілер этикасының нормаларын сақтауын әкім қамтамасыз етеді.</w:t>
      </w:r>
    </w:p>
    <w:bookmarkEnd w:id="331"/>
    <w:bookmarkStart w:name="z361" w:id="332"/>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332"/>
    <w:bookmarkStart w:name="z362" w:id="333"/>
    <w:p>
      <w:pPr>
        <w:spacing w:after="0"/>
        <w:ind w:left="0"/>
        <w:jc w:val="left"/>
      </w:pPr>
      <w:r>
        <w:rPr>
          <w:rFonts w:ascii="Times New Roman"/>
          <w:b/>
          <w:i w:val="false"/>
          <w:color w:val="000000"/>
        </w:rPr>
        <w:t xml:space="preserve"> 4-тарау. Әкімі аппаратының мүлкі</w:t>
      </w:r>
    </w:p>
    <w:bookmarkEnd w:id="333"/>
    <w:bookmarkStart w:name="z363" w:id="334"/>
    <w:p>
      <w:pPr>
        <w:spacing w:after="0"/>
        <w:ind w:left="0"/>
        <w:jc w:val="both"/>
      </w:pPr>
      <w:r>
        <w:rPr>
          <w:rFonts w:ascii="Times New Roman"/>
          <w:b w:val="false"/>
          <w:i w:val="false"/>
          <w:color w:val="000000"/>
          <w:sz w:val="28"/>
        </w:rPr>
        <w:t xml:space="preserve">
      18. Әкім аппаратының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bookmarkEnd w:id="334"/>
    <w:bookmarkStart w:name="z364" w:id="335"/>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335"/>
    <w:bookmarkStart w:name="z365" w:id="336"/>
    <w:p>
      <w:pPr>
        <w:spacing w:after="0"/>
        <w:ind w:left="0"/>
        <w:jc w:val="both"/>
      </w:pPr>
      <w:r>
        <w:rPr>
          <w:rFonts w:ascii="Times New Roman"/>
          <w:b w:val="false"/>
          <w:i w:val="false"/>
          <w:color w:val="000000"/>
          <w:sz w:val="28"/>
        </w:rPr>
        <w:t xml:space="preserve">
      19. Әкімнің аппаратына бекітіліп берілген мүлік ауылдың (жергілікті өзін-өзі басқарудың) коммуналдық меншігіне жатады. </w:t>
      </w:r>
    </w:p>
    <w:bookmarkEnd w:id="336"/>
    <w:bookmarkStart w:name="z366" w:id="337"/>
    <w:p>
      <w:pPr>
        <w:spacing w:after="0"/>
        <w:ind w:left="0"/>
        <w:jc w:val="both"/>
      </w:pPr>
      <w:r>
        <w:rPr>
          <w:rFonts w:ascii="Times New Roman"/>
          <w:b w:val="false"/>
          <w:i w:val="false"/>
          <w:color w:val="000000"/>
          <w:sz w:val="28"/>
        </w:rPr>
        <w:t xml:space="preserve">
      20.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337"/>
    <w:bookmarkStart w:name="z367" w:id="338"/>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338"/>
    <w:bookmarkStart w:name="z368" w:id="339"/>
    <w:p>
      <w:pPr>
        <w:spacing w:after="0"/>
        <w:ind w:left="0"/>
        <w:jc w:val="both"/>
      </w:pPr>
      <w:r>
        <w:rPr>
          <w:rFonts w:ascii="Times New Roman"/>
          <w:b w:val="false"/>
          <w:i w:val="false"/>
          <w:color w:val="000000"/>
          <w:sz w:val="28"/>
        </w:rPr>
        <w:t xml:space="preserve">
      21. Әкімнің аппаратын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айқындалатын тәртіппен жүзеге асырылады.</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375" w:id="340"/>
    <w:p>
      <w:pPr>
        <w:spacing w:after="0"/>
        <w:ind w:left="0"/>
        <w:jc w:val="left"/>
      </w:pPr>
      <w:r>
        <w:rPr>
          <w:rFonts w:ascii="Times New Roman"/>
          <w:b/>
          <w:i w:val="false"/>
          <w:color w:val="000000"/>
        </w:rPr>
        <w:t xml:space="preserve"> "Аманқарағай ауылдық округінің әкімі аппараты" мемлекеттік мекемесі туралы ереже </w:t>
      </w:r>
    </w:p>
    <w:bookmarkEnd w:id="340"/>
    <w:bookmarkStart w:name="z376" w:id="341"/>
    <w:p>
      <w:pPr>
        <w:spacing w:after="0"/>
        <w:ind w:left="0"/>
        <w:jc w:val="left"/>
      </w:pPr>
      <w:r>
        <w:rPr>
          <w:rFonts w:ascii="Times New Roman"/>
          <w:b/>
          <w:i w:val="false"/>
          <w:color w:val="000000"/>
        </w:rPr>
        <w:t xml:space="preserve"> 1-тарау. Жалпы ережелер</w:t>
      </w:r>
    </w:p>
    <w:bookmarkEnd w:id="341"/>
    <w:bookmarkStart w:name="z377" w:id="342"/>
    <w:p>
      <w:pPr>
        <w:spacing w:after="0"/>
        <w:ind w:left="0"/>
        <w:jc w:val="both"/>
      </w:pPr>
      <w:r>
        <w:rPr>
          <w:rFonts w:ascii="Times New Roman"/>
          <w:b w:val="false"/>
          <w:i w:val="false"/>
          <w:color w:val="000000"/>
          <w:sz w:val="28"/>
        </w:rPr>
        <w:t xml:space="preserve">
      1. "Аманқарағай ауылдық округінің әкімі аппараты"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 </w:t>
      </w:r>
    </w:p>
    <w:bookmarkEnd w:id="342"/>
    <w:bookmarkStart w:name="z378" w:id="343"/>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343"/>
    <w:bookmarkStart w:name="z379" w:id="344"/>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344"/>
    <w:bookmarkStart w:name="z380" w:id="345"/>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345"/>
    <w:bookmarkStart w:name="z381" w:id="346"/>
    <w:p>
      <w:pPr>
        <w:spacing w:after="0"/>
        <w:ind w:left="0"/>
        <w:jc w:val="both"/>
      </w:pPr>
      <w:r>
        <w:rPr>
          <w:rFonts w:ascii="Times New Roman"/>
          <w:b w:val="false"/>
          <w:i w:val="false"/>
          <w:color w:val="000000"/>
          <w:sz w:val="28"/>
        </w:rPr>
        <w:t xml:space="preserve">
      5. Әкімнің аппараты, егер оған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346"/>
    <w:bookmarkStart w:name="z382" w:id="347"/>
    <w:p>
      <w:pPr>
        <w:spacing w:after="0"/>
        <w:ind w:left="0"/>
        <w:jc w:val="both"/>
      </w:pPr>
      <w:r>
        <w:rPr>
          <w:rFonts w:ascii="Times New Roman"/>
          <w:b w:val="false"/>
          <w:i w:val="false"/>
          <w:color w:val="000000"/>
          <w:sz w:val="28"/>
        </w:rPr>
        <w:t xml:space="preserve">
       6. Әкімінің аппараты туралы ережені, оның құрылымын Қостанай облысы Әулиекөл ауданының әкімдігі бекітеді. </w:t>
      </w:r>
    </w:p>
    <w:bookmarkEnd w:id="347"/>
    <w:bookmarkStart w:name="z383" w:id="348"/>
    <w:p>
      <w:pPr>
        <w:spacing w:after="0"/>
        <w:ind w:left="0"/>
        <w:jc w:val="both"/>
      </w:pPr>
      <w:r>
        <w:rPr>
          <w:rFonts w:ascii="Times New Roman"/>
          <w:b w:val="false"/>
          <w:i w:val="false"/>
          <w:color w:val="000000"/>
          <w:sz w:val="28"/>
        </w:rPr>
        <w:t>
      7. Толық атауы: "Аманқарағай ауылдық округінің әкімі аппараты" мемлекеттік мекемесі..</w:t>
      </w:r>
    </w:p>
    <w:bookmarkEnd w:id="348"/>
    <w:bookmarkStart w:name="z384" w:id="349"/>
    <w:p>
      <w:pPr>
        <w:spacing w:after="0"/>
        <w:ind w:left="0"/>
        <w:jc w:val="both"/>
      </w:pPr>
      <w:r>
        <w:rPr>
          <w:rFonts w:ascii="Times New Roman"/>
          <w:b w:val="false"/>
          <w:i w:val="false"/>
          <w:color w:val="000000"/>
          <w:sz w:val="28"/>
        </w:rPr>
        <w:t>
      Заңды мекенжайы: индекс 110401, Қазақстан Республикасы, Қостанай облысы, Әулиекөл ауданы, Аманқарағай ауылы, Ленин көшесі, 58.</w:t>
      </w:r>
    </w:p>
    <w:bookmarkEnd w:id="349"/>
    <w:bookmarkStart w:name="z385" w:id="350"/>
    <w:p>
      <w:pPr>
        <w:spacing w:after="0"/>
        <w:ind w:left="0"/>
        <w:jc w:val="both"/>
      </w:pPr>
      <w:r>
        <w:rPr>
          <w:rFonts w:ascii="Times New Roman"/>
          <w:b w:val="false"/>
          <w:i w:val="false"/>
          <w:color w:val="000000"/>
          <w:sz w:val="28"/>
        </w:rPr>
        <w:t xml:space="preserve">
      8. Әкімінің аппаратын Қостанай облысы Әулиекөл ауданының әкімдігі құрады, қысқартады және қайта ұйымдастырады. </w:t>
      </w:r>
    </w:p>
    <w:bookmarkEnd w:id="350"/>
    <w:bookmarkStart w:name="z386" w:id="351"/>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351"/>
    <w:bookmarkStart w:name="z387" w:id="352"/>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352"/>
    <w:bookmarkStart w:name="z388" w:id="353"/>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353"/>
    <w:bookmarkStart w:name="z389" w:id="354"/>
    <w:p>
      <w:pPr>
        <w:spacing w:after="0"/>
        <w:ind w:left="0"/>
        <w:jc w:val="both"/>
      </w:pPr>
      <w:r>
        <w:rPr>
          <w:rFonts w:ascii="Times New Roman"/>
          <w:b w:val="false"/>
          <w:i w:val="false"/>
          <w:color w:val="000000"/>
          <w:sz w:val="28"/>
        </w:rPr>
        <w:t xml:space="preserve">
      11. Міндеттер: </w:t>
      </w:r>
    </w:p>
    <w:bookmarkEnd w:id="354"/>
    <w:bookmarkStart w:name="z390" w:id="355"/>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355"/>
    <w:bookmarkStart w:name="z391" w:id="356"/>
    <w:p>
      <w:pPr>
        <w:spacing w:after="0"/>
        <w:ind w:left="0"/>
        <w:jc w:val="both"/>
      </w:pPr>
      <w:r>
        <w:rPr>
          <w:rFonts w:ascii="Times New Roman"/>
          <w:b w:val="false"/>
          <w:i w:val="false"/>
          <w:color w:val="000000"/>
          <w:sz w:val="28"/>
        </w:rPr>
        <w:t xml:space="preserve">
      12. Функциялар: </w:t>
      </w:r>
    </w:p>
    <w:bookmarkEnd w:id="356"/>
    <w:bookmarkStart w:name="z392" w:id="357"/>
    <w:p>
      <w:pPr>
        <w:spacing w:after="0"/>
        <w:ind w:left="0"/>
        <w:jc w:val="both"/>
      </w:pPr>
      <w:r>
        <w:rPr>
          <w:rFonts w:ascii="Times New Roman"/>
          <w:b w:val="false"/>
          <w:i w:val="false"/>
          <w:color w:val="000000"/>
          <w:sz w:val="28"/>
        </w:rPr>
        <w:t>
      1) Әкімінің аппараты өз құзыреті шегінде:</w:t>
      </w:r>
    </w:p>
    <w:bookmarkEnd w:id="357"/>
    <w:bookmarkStart w:name="z393" w:id="358"/>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358"/>
    <w:bookmarkStart w:name="z394" w:id="359"/>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359"/>
    <w:bookmarkStart w:name="z395" w:id="36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360"/>
    <w:bookmarkStart w:name="z396" w:id="361"/>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361"/>
    <w:bookmarkStart w:name="z397" w:id="362"/>
    <w:p>
      <w:pPr>
        <w:spacing w:after="0"/>
        <w:ind w:left="0"/>
        <w:jc w:val="both"/>
      </w:pPr>
      <w:r>
        <w:rPr>
          <w:rFonts w:ascii="Times New Roman"/>
          <w:b w:val="false"/>
          <w:i w:val="false"/>
          <w:color w:val="000000"/>
          <w:sz w:val="28"/>
        </w:rPr>
        <w:t>
      жергілікті қоғамдастықтың жиналысына және Әулиекөл аудандық мәслихатына ауылдық округ бюджетінің атқарылуы туралы есепті ұсынады;</w:t>
      </w:r>
    </w:p>
    <w:bookmarkEnd w:id="362"/>
    <w:bookmarkStart w:name="z398" w:id="363"/>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363"/>
    <w:bookmarkStart w:name="z399" w:id="364"/>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364"/>
    <w:bookmarkStart w:name="z400" w:id="365"/>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365"/>
    <w:bookmarkStart w:name="z401" w:id="366"/>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366"/>
    <w:bookmarkStart w:name="z402" w:id="367"/>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367"/>
    <w:bookmarkStart w:name="z403" w:id="368"/>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368"/>
    <w:bookmarkStart w:name="z404" w:id="369"/>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369"/>
    <w:bookmarkStart w:name="z405" w:id="370"/>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370"/>
    <w:bookmarkStart w:name="z406" w:id="371"/>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371"/>
    <w:bookmarkStart w:name="z407" w:id="372"/>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372"/>
    <w:bookmarkStart w:name="z408" w:id="373"/>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373"/>
    <w:bookmarkStart w:name="z409" w:id="374"/>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374"/>
    <w:bookmarkStart w:name="z410" w:id="375"/>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375"/>
    <w:bookmarkStart w:name="z411" w:id="376"/>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376"/>
    <w:bookmarkStart w:name="z412" w:id="37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377"/>
    <w:bookmarkStart w:name="z413" w:id="378"/>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378"/>
    <w:bookmarkStart w:name="z414" w:id="379"/>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379"/>
    <w:bookmarkStart w:name="z415" w:id="380"/>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380"/>
    <w:bookmarkStart w:name="z416" w:id="381"/>
    <w:p>
      <w:pPr>
        <w:spacing w:after="0"/>
        <w:ind w:left="0"/>
        <w:jc w:val="both"/>
      </w:pPr>
      <w:r>
        <w:rPr>
          <w:rFonts w:ascii="Times New Roman"/>
          <w:b w:val="false"/>
          <w:i w:val="false"/>
          <w:color w:val="000000"/>
          <w:sz w:val="28"/>
        </w:rPr>
        <w:t>
      Әулиекөл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381"/>
    <w:bookmarkStart w:name="z417" w:id="382"/>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382"/>
    <w:bookmarkStart w:name="z418" w:id="383"/>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383"/>
    <w:bookmarkStart w:name="z419" w:id="384"/>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384"/>
    <w:bookmarkStart w:name="z420" w:id="385"/>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11) тармақшасында көзделген жағдайларда келіседі;</w:t>
      </w:r>
    </w:p>
    <w:bookmarkEnd w:id="385"/>
    <w:bookmarkStart w:name="z421" w:id="386"/>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386"/>
    <w:bookmarkStart w:name="z422" w:id="387"/>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387"/>
    <w:bookmarkStart w:name="z423" w:id="388"/>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388"/>
    <w:bookmarkStart w:name="z424" w:id="389"/>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берілген өзге де өкілеттіктерді жүзеге асырады.</w:t>
      </w:r>
    </w:p>
    <w:bookmarkEnd w:id="389"/>
    <w:bookmarkStart w:name="z425" w:id="390"/>
    <w:p>
      <w:pPr>
        <w:spacing w:after="0"/>
        <w:ind w:left="0"/>
        <w:jc w:val="both"/>
      </w:pPr>
      <w:r>
        <w:rPr>
          <w:rFonts w:ascii="Times New Roman"/>
          <w:b w:val="false"/>
          <w:i w:val="false"/>
          <w:color w:val="000000"/>
          <w:sz w:val="28"/>
        </w:rPr>
        <w:t>
      13. Әкімнің аппараты өз құзыреті шегінде:</w:t>
      </w:r>
    </w:p>
    <w:bookmarkEnd w:id="390"/>
    <w:bookmarkStart w:name="z426" w:id="391"/>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391"/>
    <w:bookmarkStart w:name="z427" w:id="392"/>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392"/>
    <w:bookmarkStart w:name="z428" w:id="393"/>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393"/>
    <w:bookmarkStart w:name="z429" w:id="394"/>
    <w:p>
      <w:pPr>
        <w:spacing w:after="0"/>
        <w:ind w:left="0"/>
        <w:jc w:val="both"/>
      </w:pPr>
      <w:r>
        <w:rPr>
          <w:rFonts w:ascii="Times New Roman"/>
          <w:b w:val="false"/>
          <w:i w:val="false"/>
          <w:color w:val="000000"/>
          <w:sz w:val="28"/>
        </w:rPr>
        <w:t>
      шарттар, келісімдер жасасуға;</w:t>
      </w:r>
    </w:p>
    <w:bookmarkEnd w:id="394"/>
    <w:bookmarkStart w:name="z430" w:id="395"/>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сәйкес көзделген өзге де құқықтарға ие болуға құқылы.</w:t>
      </w:r>
    </w:p>
    <w:bookmarkEnd w:id="395"/>
    <w:bookmarkStart w:name="z431" w:id="396"/>
    <w:p>
      <w:pPr>
        <w:spacing w:after="0"/>
        <w:ind w:left="0"/>
        <w:jc w:val="both"/>
      </w:pPr>
      <w:r>
        <w:rPr>
          <w:rFonts w:ascii="Times New Roman"/>
          <w:b w:val="false"/>
          <w:i w:val="false"/>
          <w:color w:val="000000"/>
          <w:sz w:val="28"/>
        </w:rPr>
        <w:t>
      14. Әкім аппаратының өз құзыреті шегіндегі міндеттері:</w:t>
      </w:r>
    </w:p>
    <w:bookmarkEnd w:id="396"/>
    <w:bookmarkStart w:name="z432" w:id="397"/>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397"/>
    <w:bookmarkStart w:name="z433" w:id="398"/>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398"/>
    <w:bookmarkStart w:name="z434" w:id="399"/>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399"/>
    <w:bookmarkStart w:name="z435" w:id="400"/>
    <w:p>
      <w:pPr>
        <w:spacing w:after="0"/>
        <w:ind w:left="0"/>
        <w:jc w:val="left"/>
      </w:pPr>
      <w:r>
        <w:rPr>
          <w:rFonts w:ascii="Times New Roman"/>
          <w:b/>
          <w:i w:val="false"/>
          <w:color w:val="000000"/>
        </w:rPr>
        <w:t xml:space="preserve"> 3-тарау. Әкімі аппаратының қызметін ұйымдастыру</w:t>
      </w:r>
    </w:p>
    <w:bookmarkEnd w:id="400"/>
    <w:bookmarkStart w:name="z436" w:id="401"/>
    <w:p>
      <w:pPr>
        <w:spacing w:after="0"/>
        <w:ind w:left="0"/>
        <w:jc w:val="both"/>
      </w:pPr>
      <w:r>
        <w:rPr>
          <w:rFonts w:ascii="Times New Roman"/>
          <w:b w:val="false"/>
          <w:i w:val="false"/>
          <w:color w:val="000000"/>
          <w:sz w:val="28"/>
        </w:rPr>
        <w:t>
      15. Әкімнің аппаратын әкім басқарады.</w:t>
      </w:r>
    </w:p>
    <w:bookmarkEnd w:id="401"/>
    <w:bookmarkStart w:name="z437" w:id="402"/>
    <w:p>
      <w:pPr>
        <w:spacing w:after="0"/>
        <w:ind w:left="0"/>
        <w:jc w:val="both"/>
      </w:pPr>
      <w:r>
        <w:rPr>
          <w:rFonts w:ascii="Times New Roman"/>
          <w:b w:val="false"/>
          <w:i w:val="false"/>
          <w:color w:val="000000"/>
          <w:sz w:val="28"/>
        </w:rPr>
        <w:t>
      16. Әкімнің өкілеттіктері:</w:t>
      </w:r>
    </w:p>
    <w:bookmarkEnd w:id="402"/>
    <w:bookmarkStart w:name="z438" w:id="40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403"/>
    <w:bookmarkStart w:name="z439" w:id="404"/>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404"/>
    <w:bookmarkStart w:name="z440" w:id="405"/>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405"/>
    <w:bookmarkStart w:name="z441" w:id="406"/>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406"/>
    <w:bookmarkStart w:name="z442" w:id="407"/>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407"/>
    <w:bookmarkStart w:name="z443" w:id="408"/>
    <w:p>
      <w:pPr>
        <w:spacing w:after="0"/>
        <w:ind w:left="0"/>
        <w:jc w:val="both"/>
      </w:pPr>
      <w:r>
        <w:rPr>
          <w:rFonts w:ascii="Times New Roman"/>
          <w:b w:val="false"/>
          <w:i w:val="false"/>
          <w:color w:val="000000"/>
          <w:sz w:val="28"/>
        </w:rPr>
        <w:t>
      Әулиекөл ауданы әкімімен және жергілікті қоғамдастық жиналысымен келісу бойынша ауылдық округтiң авариялық тұрғын үйлерін бұзуды ұйымдастырады;</w:t>
      </w:r>
    </w:p>
    <w:bookmarkEnd w:id="408"/>
    <w:bookmarkStart w:name="z444" w:id="409"/>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409"/>
    <w:bookmarkStart w:name="z445" w:id="410"/>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жүктелген өзге де өкілеттіктерді жүзеге асырады.</w:t>
      </w:r>
    </w:p>
    <w:bookmarkEnd w:id="410"/>
    <w:bookmarkStart w:name="z446" w:id="411"/>
    <w:p>
      <w:pPr>
        <w:spacing w:after="0"/>
        <w:ind w:left="0"/>
        <w:jc w:val="both"/>
      </w:pPr>
      <w:r>
        <w:rPr>
          <w:rFonts w:ascii="Times New Roman"/>
          <w:b w:val="false"/>
          <w:i w:val="false"/>
          <w:color w:val="000000"/>
          <w:sz w:val="28"/>
        </w:rPr>
        <w:t xml:space="preserve">
      17. Әкімнің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еңбек заңнамасына сәйкес әкімнің орынбасары болуы мүмкін.</w:t>
      </w:r>
    </w:p>
    <w:bookmarkEnd w:id="411"/>
    <w:bookmarkStart w:name="z447" w:id="412"/>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412"/>
    <w:bookmarkStart w:name="z448" w:id="413"/>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413"/>
    <w:bookmarkStart w:name="z449" w:id="414"/>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414"/>
    <w:bookmarkStart w:name="z450" w:id="415"/>
    <w:p>
      <w:pPr>
        <w:spacing w:after="0"/>
        <w:ind w:left="0"/>
        <w:jc w:val="left"/>
      </w:pPr>
      <w:r>
        <w:rPr>
          <w:rFonts w:ascii="Times New Roman"/>
          <w:b/>
          <w:i w:val="false"/>
          <w:color w:val="000000"/>
        </w:rPr>
        <w:t xml:space="preserve"> 4-тарау. Әкімі аппаратының мүлкі</w:t>
      </w:r>
    </w:p>
    <w:bookmarkEnd w:id="415"/>
    <w:bookmarkStart w:name="z451" w:id="416"/>
    <w:p>
      <w:pPr>
        <w:spacing w:after="0"/>
        <w:ind w:left="0"/>
        <w:jc w:val="both"/>
      </w:pPr>
      <w:r>
        <w:rPr>
          <w:rFonts w:ascii="Times New Roman"/>
          <w:b w:val="false"/>
          <w:i w:val="false"/>
          <w:color w:val="000000"/>
          <w:sz w:val="28"/>
        </w:rPr>
        <w:t xml:space="preserve">
       20. Әкім аппаратының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bookmarkEnd w:id="416"/>
    <w:bookmarkStart w:name="z452" w:id="417"/>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417"/>
    <w:bookmarkStart w:name="z453" w:id="418"/>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418"/>
    <w:bookmarkStart w:name="z454" w:id="419"/>
    <w:p>
      <w:pPr>
        <w:spacing w:after="0"/>
        <w:ind w:left="0"/>
        <w:jc w:val="both"/>
      </w:pPr>
      <w:r>
        <w:rPr>
          <w:rFonts w:ascii="Times New Roman"/>
          <w:b w:val="false"/>
          <w:i w:val="false"/>
          <w:color w:val="000000"/>
          <w:sz w:val="28"/>
        </w:rPr>
        <w:t xml:space="preserve">
      22.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419"/>
    <w:bookmarkStart w:name="z455" w:id="420"/>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420"/>
    <w:bookmarkStart w:name="z456" w:id="421"/>
    <w:p>
      <w:pPr>
        <w:spacing w:after="0"/>
        <w:ind w:left="0"/>
        <w:jc w:val="both"/>
      </w:pPr>
      <w:r>
        <w:rPr>
          <w:rFonts w:ascii="Times New Roman"/>
          <w:b w:val="false"/>
          <w:i w:val="false"/>
          <w:color w:val="000000"/>
          <w:sz w:val="28"/>
        </w:rPr>
        <w:t xml:space="preserve">
      23. Әкімнің аппаратын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айқындалатын тәртіппен жүзеге асырылады.</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bl>
    <w:bookmarkStart w:name="z463" w:id="422"/>
    <w:p>
      <w:pPr>
        <w:spacing w:after="0"/>
        <w:ind w:left="0"/>
        <w:jc w:val="left"/>
      </w:pPr>
      <w:r>
        <w:rPr>
          <w:rFonts w:ascii="Times New Roman"/>
          <w:b/>
          <w:i w:val="false"/>
          <w:color w:val="000000"/>
        </w:rPr>
        <w:t xml:space="preserve"> "Диев ауылдық округінің әкімі аппараты" мемлекеттік мекемесі туралы ереже </w:t>
      </w:r>
    </w:p>
    <w:bookmarkEnd w:id="422"/>
    <w:bookmarkStart w:name="z464" w:id="423"/>
    <w:p>
      <w:pPr>
        <w:spacing w:after="0"/>
        <w:ind w:left="0"/>
        <w:jc w:val="left"/>
      </w:pPr>
      <w:r>
        <w:rPr>
          <w:rFonts w:ascii="Times New Roman"/>
          <w:b/>
          <w:i w:val="false"/>
          <w:color w:val="000000"/>
        </w:rPr>
        <w:t xml:space="preserve"> 1-тарау. Жалпы ережелер</w:t>
      </w:r>
    </w:p>
    <w:bookmarkEnd w:id="423"/>
    <w:bookmarkStart w:name="z465" w:id="424"/>
    <w:p>
      <w:pPr>
        <w:spacing w:after="0"/>
        <w:ind w:left="0"/>
        <w:jc w:val="both"/>
      </w:pPr>
      <w:r>
        <w:rPr>
          <w:rFonts w:ascii="Times New Roman"/>
          <w:b w:val="false"/>
          <w:i w:val="false"/>
          <w:color w:val="000000"/>
          <w:sz w:val="28"/>
        </w:rPr>
        <w:t xml:space="preserve">
      1. "Диев ауылдық округінің әкімі аппараты"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 </w:t>
      </w:r>
    </w:p>
    <w:bookmarkEnd w:id="424"/>
    <w:bookmarkStart w:name="z466" w:id="425"/>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425"/>
    <w:bookmarkStart w:name="z467" w:id="426"/>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426"/>
    <w:bookmarkStart w:name="z468" w:id="427"/>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427"/>
    <w:bookmarkStart w:name="z469" w:id="428"/>
    <w:p>
      <w:pPr>
        <w:spacing w:after="0"/>
        <w:ind w:left="0"/>
        <w:jc w:val="both"/>
      </w:pPr>
      <w:r>
        <w:rPr>
          <w:rFonts w:ascii="Times New Roman"/>
          <w:b w:val="false"/>
          <w:i w:val="false"/>
          <w:color w:val="000000"/>
          <w:sz w:val="28"/>
        </w:rPr>
        <w:t xml:space="preserve">
      5. Әкімнің аппараты, егер оған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428"/>
    <w:bookmarkStart w:name="z470" w:id="429"/>
    <w:p>
      <w:pPr>
        <w:spacing w:after="0"/>
        <w:ind w:left="0"/>
        <w:jc w:val="both"/>
      </w:pPr>
      <w:r>
        <w:rPr>
          <w:rFonts w:ascii="Times New Roman"/>
          <w:b w:val="false"/>
          <w:i w:val="false"/>
          <w:color w:val="000000"/>
          <w:sz w:val="28"/>
        </w:rPr>
        <w:t xml:space="preserve">
       6. Әкімінің аппараты туралы ережені, оның құрылымын Қостанай облысы Әулиекөл ауданының әкімдігі бекітеді. </w:t>
      </w:r>
    </w:p>
    <w:bookmarkEnd w:id="429"/>
    <w:bookmarkStart w:name="z471" w:id="430"/>
    <w:p>
      <w:pPr>
        <w:spacing w:after="0"/>
        <w:ind w:left="0"/>
        <w:jc w:val="both"/>
      </w:pPr>
      <w:r>
        <w:rPr>
          <w:rFonts w:ascii="Times New Roman"/>
          <w:b w:val="false"/>
          <w:i w:val="false"/>
          <w:color w:val="000000"/>
          <w:sz w:val="28"/>
        </w:rPr>
        <w:t>
      7. Толық атауы: "Диев ауылдық округінің әкімі аппараты" мемлекеттік мекемесі.</w:t>
      </w:r>
    </w:p>
    <w:bookmarkEnd w:id="430"/>
    <w:bookmarkStart w:name="z472" w:id="431"/>
    <w:p>
      <w:pPr>
        <w:spacing w:after="0"/>
        <w:ind w:left="0"/>
        <w:jc w:val="both"/>
      </w:pPr>
      <w:r>
        <w:rPr>
          <w:rFonts w:ascii="Times New Roman"/>
          <w:b w:val="false"/>
          <w:i w:val="false"/>
          <w:color w:val="000000"/>
          <w:sz w:val="28"/>
        </w:rPr>
        <w:t>
      Заңды мекенжайы: индекс 110403, Қазақстан Республикасы, Қостанай облысы, Әулиекөл ауданы, Диев ауылы, Ленин көшесі, 38.</w:t>
      </w:r>
    </w:p>
    <w:bookmarkEnd w:id="431"/>
    <w:bookmarkStart w:name="z473" w:id="432"/>
    <w:p>
      <w:pPr>
        <w:spacing w:after="0"/>
        <w:ind w:left="0"/>
        <w:jc w:val="both"/>
      </w:pPr>
      <w:r>
        <w:rPr>
          <w:rFonts w:ascii="Times New Roman"/>
          <w:b w:val="false"/>
          <w:i w:val="false"/>
          <w:color w:val="000000"/>
          <w:sz w:val="28"/>
        </w:rPr>
        <w:t xml:space="preserve">
      8. Әкімінің аппаратын Қостанай облысы Әулиекөл ауданының әкімдігі құрады, қысқартады және қайта ұйымдастырады.. </w:t>
      </w:r>
    </w:p>
    <w:bookmarkEnd w:id="432"/>
    <w:bookmarkStart w:name="z474" w:id="433"/>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433"/>
    <w:bookmarkStart w:name="z475" w:id="434"/>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434"/>
    <w:bookmarkStart w:name="z476" w:id="435"/>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435"/>
    <w:bookmarkStart w:name="z477" w:id="436"/>
    <w:p>
      <w:pPr>
        <w:spacing w:after="0"/>
        <w:ind w:left="0"/>
        <w:jc w:val="both"/>
      </w:pPr>
      <w:r>
        <w:rPr>
          <w:rFonts w:ascii="Times New Roman"/>
          <w:b w:val="false"/>
          <w:i w:val="false"/>
          <w:color w:val="000000"/>
          <w:sz w:val="28"/>
        </w:rPr>
        <w:t xml:space="preserve">
      11. Міндеттер: </w:t>
      </w:r>
    </w:p>
    <w:bookmarkEnd w:id="436"/>
    <w:bookmarkStart w:name="z478" w:id="43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437"/>
    <w:bookmarkStart w:name="z479" w:id="438"/>
    <w:p>
      <w:pPr>
        <w:spacing w:after="0"/>
        <w:ind w:left="0"/>
        <w:jc w:val="both"/>
      </w:pPr>
      <w:r>
        <w:rPr>
          <w:rFonts w:ascii="Times New Roman"/>
          <w:b w:val="false"/>
          <w:i w:val="false"/>
          <w:color w:val="000000"/>
          <w:sz w:val="28"/>
        </w:rPr>
        <w:t xml:space="preserve">
      12. Функциялар: </w:t>
      </w:r>
    </w:p>
    <w:bookmarkEnd w:id="438"/>
    <w:bookmarkStart w:name="z480" w:id="439"/>
    <w:p>
      <w:pPr>
        <w:spacing w:after="0"/>
        <w:ind w:left="0"/>
        <w:jc w:val="both"/>
      </w:pPr>
      <w:r>
        <w:rPr>
          <w:rFonts w:ascii="Times New Roman"/>
          <w:b w:val="false"/>
          <w:i w:val="false"/>
          <w:color w:val="000000"/>
          <w:sz w:val="28"/>
        </w:rPr>
        <w:t>
      1) Әкімінің аппараты өз құзыреті шегінде:</w:t>
      </w:r>
    </w:p>
    <w:bookmarkEnd w:id="439"/>
    <w:bookmarkStart w:name="z481" w:id="440"/>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440"/>
    <w:bookmarkStart w:name="z482" w:id="441"/>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441"/>
    <w:bookmarkStart w:name="z483" w:id="44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442"/>
    <w:bookmarkStart w:name="z484" w:id="443"/>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443"/>
    <w:bookmarkStart w:name="z485" w:id="444"/>
    <w:p>
      <w:pPr>
        <w:spacing w:after="0"/>
        <w:ind w:left="0"/>
        <w:jc w:val="both"/>
      </w:pPr>
      <w:r>
        <w:rPr>
          <w:rFonts w:ascii="Times New Roman"/>
          <w:b w:val="false"/>
          <w:i w:val="false"/>
          <w:color w:val="000000"/>
          <w:sz w:val="28"/>
        </w:rPr>
        <w:t>
      жергілікті қоғамдастықтың жиналысына және Әулиекөл аудандық мәслихатына ауылдық округ бюджетінің атқарылуы туралы есепті ұсынады;</w:t>
      </w:r>
    </w:p>
    <w:bookmarkEnd w:id="444"/>
    <w:bookmarkStart w:name="z486" w:id="445"/>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445"/>
    <w:bookmarkStart w:name="z487" w:id="446"/>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446"/>
    <w:bookmarkStart w:name="z488" w:id="447"/>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447"/>
    <w:bookmarkStart w:name="z489" w:id="448"/>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448"/>
    <w:bookmarkStart w:name="z490" w:id="449"/>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449"/>
    <w:bookmarkStart w:name="z491" w:id="45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450"/>
    <w:bookmarkStart w:name="z492" w:id="451"/>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451"/>
    <w:bookmarkStart w:name="z493" w:id="452"/>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452"/>
    <w:bookmarkStart w:name="z494" w:id="45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453"/>
    <w:bookmarkStart w:name="z495" w:id="454"/>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454"/>
    <w:bookmarkStart w:name="z496" w:id="455"/>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455"/>
    <w:bookmarkStart w:name="z497" w:id="45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456"/>
    <w:bookmarkStart w:name="z498" w:id="45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457"/>
    <w:bookmarkStart w:name="z499" w:id="45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458"/>
    <w:bookmarkStart w:name="z500" w:id="45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459"/>
    <w:bookmarkStart w:name="z501" w:id="46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460"/>
    <w:bookmarkStart w:name="z502" w:id="46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461"/>
    <w:bookmarkStart w:name="z503" w:id="46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462"/>
    <w:bookmarkStart w:name="z504" w:id="463"/>
    <w:p>
      <w:pPr>
        <w:spacing w:after="0"/>
        <w:ind w:left="0"/>
        <w:jc w:val="both"/>
      </w:pPr>
      <w:r>
        <w:rPr>
          <w:rFonts w:ascii="Times New Roman"/>
          <w:b w:val="false"/>
          <w:i w:val="false"/>
          <w:color w:val="000000"/>
          <w:sz w:val="28"/>
        </w:rPr>
        <w:t>
      Әулиекөл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463"/>
    <w:bookmarkStart w:name="z505" w:id="464"/>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464"/>
    <w:bookmarkStart w:name="z506" w:id="465"/>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465"/>
    <w:bookmarkStart w:name="z507" w:id="46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466"/>
    <w:bookmarkStart w:name="z508" w:id="467"/>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11) тармақшасында көзделген жағдайларда келіседі;</w:t>
      </w:r>
    </w:p>
    <w:bookmarkEnd w:id="467"/>
    <w:bookmarkStart w:name="z509" w:id="468"/>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468"/>
    <w:bookmarkStart w:name="z510" w:id="469"/>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469"/>
    <w:bookmarkStart w:name="z511" w:id="470"/>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470"/>
    <w:bookmarkStart w:name="z512" w:id="471"/>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берілген өзге де өкілеттіктерді жүзеге асырады.</w:t>
      </w:r>
    </w:p>
    <w:bookmarkEnd w:id="471"/>
    <w:bookmarkStart w:name="z513" w:id="472"/>
    <w:p>
      <w:pPr>
        <w:spacing w:after="0"/>
        <w:ind w:left="0"/>
        <w:jc w:val="both"/>
      </w:pPr>
      <w:r>
        <w:rPr>
          <w:rFonts w:ascii="Times New Roman"/>
          <w:b w:val="false"/>
          <w:i w:val="false"/>
          <w:color w:val="000000"/>
          <w:sz w:val="28"/>
        </w:rPr>
        <w:t>
      13. Әкімнің аппараты өз құзыреті шегінде:</w:t>
      </w:r>
    </w:p>
    <w:bookmarkEnd w:id="472"/>
    <w:bookmarkStart w:name="z514" w:id="473"/>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473"/>
    <w:bookmarkStart w:name="z515" w:id="474"/>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474"/>
    <w:bookmarkStart w:name="z516" w:id="475"/>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475"/>
    <w:bookmarkStart w:name="z517" w:id="476"/>
    <w:p>
      <w:pPr>
        <w:spacing w:after="0"/>
        <w:ind w:left="0"/>
        <w:jc w:val="both"/>
      </w:pPr>
      <w:r>
        <w:rPr>
          <w:rFonts w:ascii="Times New Roman"/>
          <w:b w:val="false"/>
          <w:i w:val="false"/>
          <w:color w:val="000000"/>
          <w:sz w:val="28"/>
        </w:rPr>
        <w:t>
      шарттар, келісімдер жасасуға;</w:t>
      </w:r>
    </w:p>
    <w:bookmarkEnd w:id="476"/>
    <w:bookmarkStart w:name="z518" w:id="477"/>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сәйкес көзделген өзге де құқықтарға ие болуға құқылы.</w:t>
      </w:r>
    </w:p>
    <w:bookmarkEnd w:id="477"/>
    <w:bookmarkStart w:name="z519" w:id="478"/>
    <w:p>
      <w:pPr>
        <w:spacing w:after="0"/>
        <w:ind w:left="0"/>
        <w:jc w:val="both"/>
      </w:pPr>
      <w:r>
        <w:rPr>
          <w:rFonts w:ascii="Times New Roman"/>
          <w:b w:val="false"/>
          <w:i w:val="false"/>
          <w:color w:val="000000"/>
          <w:sz w:val="28"/>
        </w:rPr>
        <w:t>
      14. Әкім аппаратының өз құзыреті шегіндегі міндеттері:</w:t>
      </w:r>
    </w:p>
    <w:bookmarkEnd w:id="478"/>
    <w:bookmarkStart w:name="z520" w:id="479"/>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479"/>
    <w:bookmarkStart w:name="z521" w:id="480"/>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480"/>
    <w:bookmarkStart w:name="z522" w:id="481"/>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481"/>
    <w:bookmarkStart w:name="z523" w:id="482"/>
    <w:p>
      <w:pPr>
        <w:spacing w:after="0"/>
        <w:ind w:left="0"/>
        <w:jc w:val="left"/>
      </w:pPr>
      <w:r>
        <w:rPr>
          <w:rFonts w:ascii="Times New Roman"/>
          <w:b/>
          <w:i w:val="false"/>
          <w:color w:val="000000"/>
        </w:rPr>
        <w:t xml:space="preserve"> 3-тарау. Әкімі аппаратының қызметін ұйымдастыру</w:t>
      </w:r>
    </w:p>
    <w:bookmarkEnd w:id="482"/>
    <w:bookmarkStart w:name="z524" w:id="483"/>
    <w:p>
      <w:pPr>
        <w:spacing w:after="0"/>
        <w:ind w:left="0"/>
        <w:jc w:val="both"/>
      </w:pPr>
      <w:r>
        <w:rPr>
          <w:rFonts w:ascii="Times New Roman"/>
          <w:b w:val="false"/>
          <w:i w:val="false"/>
          <w:color w:val="000000"/>
          <w:sz w:val="28"/>
        </w:rPr>
        <w:t>
      15. Әкімнің аппаратын әкім басқарады.</w:t>
      </w:r>
    </w:p>
    <w:bookmarkEnd w:id="483"/>
    <w:bookmarkStart w:name="z525" w:id="484"/>
    <w:p>
      <w:pPr>
        <w:spacing w:after="0"/>
        <w:ind w:left="0"/>
        <w:jc w:val="both"/>
      </w:pPr>
      <w:r>
        <w:rPr>
          <w:rFonts w:ascii="Times New Roman"/>
          <w:b w:val="false"/>
          <w:i w:val="false"/>
          <w:color w:val="000000"/>
          <w:sz w:val="28"/>
        </w:rPr>
        <w:t>
      16. Әкімнің өкілеттіктері:</w:t>
      </w:r>
    </w:p>
    <w:bookmarkEnd w:id="484"/>
    <w:bookmarkStart w:name="z526" w:id="485"/>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485"/>
    <w:bookmarkStart w:name="z527" w:id="486"/>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486"/>
    <w:bookmarkStart w:name="z528" w:id="487"/>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487"/>
    <w:bookmarkStart w:name="z529" w:id="488"/>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488"/>
    <w:bookmarkStart w:name="z530" w:id="489"/>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489"/>
    <w:bookmarkStart w:name="z531" w:id="490"/>
    <w:p>
      <w:pPr>
        <w:spacing w:after="0"/>
        <w:ind w:left="0"/>
        <w:jc w:val="both"/>
      </w:pPr>
      <w:r>
        <w:rPr>
          <w:rFonts w:ascii="Times New Roman"/>
          <w:b w:val="false"/>
          <w:i w:val="false"/>
          <w:color w:val="000000"/>
          <w:sz w:val="28"/>
        </w:rPr>
        <w:t>
      Әулиекөл ауданы әкімімен және жергілікті қоғамдастық жиналысымен келісу бойынша ауылдық округтiң авариялық тұрғын үйлерін бұзуды ұйымдастырады;</w:t>
      </w:r>
    </w:p>
    <w:bookmarkEnd w:id="490"/>
    <w:bookmarkStart w:name="z532" w:id="491"/>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491"/>
    <w:bookmarkStart w:name="z533" w:id="492"/>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жүктелген өзге де өкілеттіктерді жүзеге асырады.</w:t>
      </w:r>
    </w:p>
    <w:bookmarkEnd w:id="492"/>
    <w:bookmarkStart w:name="z534" w:id="493"/>
    <w:p>
      <w:pPr>
        <w:spacing w:after="0"/>
        <w:ind w:left="0"/>
        <w:jc w:val="both"/>
      </w:pPr>
      <w:r>
        <w:rPr>
          <w:rFonts w:ascii="Times New Roman"/>
          <w:b w:val="false"/>
          <w:i w:val="false"/>
          <w:color w:val="000000"/>
          <w:sz w:val="28"/>
        </w:rPr>
        <w:t>
      17. Әкім аппараты қызметкерлерінің мемлекеттік қызметшілер этикасының нормаларын сақтауын әкім қамтамасыз етеді.</w:t>
      </w:r>
    </w:p>
    <w:bookmarkEnd w:id="493"/>
    <w:bookmarkStart w:name="z535" w:id="494"/>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494"/>
    <w:bookmarkStart w:name="z536" w:id="495"/>
    <w:p>
      <w:pPr>
        <w:spacing w:after="0"/>
        <w:ind w:left="0"/>
        <w:jc w:val="left"/>
      </w:pPr>
      <w:r>
        <w:rPr>
          <w:rFonts w:ascii="Times New Roman"/>
          <w:b/>
          <w:i w:val="false"/>
          <w:color w:val="000000"/>
        </w:rPr>
        <w:t xml:space="preserve"> 4-тарау. Әкімі аппаратының мүлкі</w:t>
      </w:r>
    </w:p>
    <w:bookmarkEnd w:id="495"/>
    <w:bookmarkStart w:name="z537" w:id="496"/>
    <w:p>
      <w:pPr>
        <w:spacing w:after="0"/>
        <w:ind w:left="0"/>
        <w:jc w:val="both"/>
      </w:pPr>
      <w:r>
        <w:rPr>
          <w:rFonts w:ascii="Times New Roman"/>
          <w:b w:val="false"/>
          <w:i w:val="false"/>
          <w:color w:val="000000"/>
          <w:sz w:val="28"/>
        </w:rPr>
        <w:t xml:space="preserve">
       18. Әкім аппаратының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bookmarkEnd w:id="496"/>
    <w:bookmarkStart w:name="z538" w:id="497"/>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497"/>
    <w:bookmarkStart w:name="z539" w:id="498"/>
    <w:p>
      <w:pPr>
        <w:spacing w:after="0"/>
        <w:ind w:left="0"/>
        <w:jc w:val="both"/>
      </w:pPr>
      <w:r>
        <w:rPr>
          <w:rFonts w:ascii="Times New Roman"/>
          <w:b w:val="false"/>
          <w:i w:val="false"/>
          <w:color w:val="000000"/>
          <w:sz w:val="28"/>
        </w:rPr>
        <w:t xml:space="preserve">
      19. Әкімнің аппаратына бекітіліп берілген мүлік ауылдық округтің (жергілікті өзін-өзі басқарудың) коммуналдық меншігіне жатады. </w:t>
      </w:r>
    </w:p>
    <w:bookmarkEnd w:id="498"/>
    <w:bookmarkStart w:name="z540" w:id="499"/>
    <w:p>
      <w:pPr>
        <w:spacing w:after="0"/>
        <w:ind w:left="0"/>
        <w:jc w:val="both"/>
      </w:pPr>
      <w:r>
        <w:rPr>
          <w:rFonts w:ascii="Times New Roman"/>
          <w:b w:val="false"/>
          <w:i w:val="false"/>
          <w:color w:val="000000"/>
          <w:sz w:val="28"/>
        </w:rPr>
        <w:t xml:space="preserve">
      20.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499"/>
    <w:bookmarkStart w:name="z541" w:id="500"/>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500"/>
    <w:bookmarkStart w:name="z542" w:id="501"/>
    <w:p>
      <w:pPr>
        <w:spacing w:after="0"/>
        <w:ind w:left="0"/>
        <w:jc w:val="both"/>
      </w:pPr>
      <w:r>
        <w:rPr>
          <w:rFonts w:ascii="Times New Roman"/>
          <w:b w:val="false"/>
          <w:i w:val="false"/>
          <w:color w:val="000000"/>
          <w:sz w:val="28"/>
        </w:rPr>
        <w:t xml:space="preserve">
      21. Әкімнің аппаратын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айқындалатын тәртіппен жүзеге асырылады.</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bl>
    <w:bookmarkStart w:name="z549" w:id="502"/>
    <w:p>
      <w:pPr>
        <w:spacing w:after="0"/>
        <w:ind w:left="0"/>
        <w:jc w:val="left"/>
      </w:pPr>
      <w:r>
        <w:rPr>
          <w:rFonts w:ascii="Times New Roman"/>
          <w:b/>
          <w:i w:val="false"/>
          <w:color w:val="000000"/>
        </w:rPr>
        <w:t xml:space="preserve"> "Қазанбасы ауылдық округінің әкімі аппараты" мемлекеттік мекемесі туралы ереже </w:t>
      </w:r>
    </w:p>
    <w:bookmarkEnd w:id="502"/>
    <w:bookmarkStart w:name="z550" w:id="503"/>
    <w:p>
      <w:pPr>
        <w:spacing w:after="0"/>
        <w:ind w:left="0"/>
        <w:jc w:val="left"/>
      </w:pPr>
      <w:r>
        <w:rPr>
          <w:rFonts w:ascii="Times New Roman"/>
          <w:b/>
          <w:i w:val="false"/>
          <w:color w:val="000000"/>
        </w:rPr>
        <w:t xml:space="preserve"> 1-тарау. Жалпы ережелер</w:t>
      </w:r>
    </w:p>
    <w:bookmarkEnd w:id="503"/>
    <w:bookmarkStart w:name="z551" w:id="504"/>
    <w:p>
      <w:pPr>
        <w:spacing w:after="0"/>
        <w:ind w:left="0"/>
        <w:jc w:val="both"/>
      </w:pPr>
      <w:r>
        <w:rPr>
          <w:rFonts w:ascii="Times New Roman"/>
          <w:b w:val="false"/>
          <w:i w:val="false"/>
          <w:color w:val="000000"/>
          <w:sz w:val="28"/>
        </w:rPr>
        <w:t xml:space="preserve">
      1. "Қазанбасы ауылдық округінің әкімі аппараты"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 </w:t>
      </w:r>
    </w:p>
    <w:bookmarkEnd w:id="504"/>
    <w:bookmarkStart w:name="z552" w:id="505"/>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505"/>
    <w:bookmarkStart w:name="z553" w:id="506"/>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506"/>
    <w:bookmarkStart w:name="z554" w:id="507"/>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507"/>
    <w:bookmarkStart w:name="z555" w:id="508"/>
    <w:p>
      <w:pPr>
        <w:spacing w:after="0"/>
        <w:ind w:left="0"/>
        <w:jc w:val="both"/>
      </w:pPr>
      <w:r>
        <w:rPr>
          <w:rFonts w:ascii="Times New Roman"/>
          <w:b w:val="false"/>
          <w:i w:val="false"/>
          <w:color w:val="000000"/>
          <w:sz w:val="28"/>
        </w:rPr>
        <w:t xml:space="preserve">
      5. Әкімнің аппараты, егер оған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508"/>
    <w:bookmarkStart w:name="z556" w:id="509"/>
    <w:p>
      <w:pPr>
        <w:spacing w:after="0"/>
        <w:ind w:left="0"/>
        <w:jc w:val="both"/>
      </w:pPr>
      <w:r>
        <w:rPr>
          <w:rFonts w:ascii="Times New Roman"/>
          <w:b w:val="false"/>
          <w:i w:val="false"/>
          <w:color w:val="000000"/>
          <w:sz w:val="28"/>
        </w:rPr>
        <w:t xml:space="preserve">
       6. Әкімінің аппараты туралы ережені, оның құрылымын Қостанай облысы Әулиекөл ауданының әкімдігі бекітеді. </w:t>
      </w:r>
    </w:p>
    <w:bookmarkEnd w:id="509"/>
    <w:bookmarkStart w:name="z557" w:id="510"/>
    <w:p>
      <w:pPr>
        <w:spacing w:after="0"/>
        <w:ind w:left="0"/>
        <w:jc w:val="both"/>
      </w:pPr>
      <w:r>
        <w:rPr>
          <w:rFonts w:ascii="Times New Roman"/>
          <w:b w:val="false"/>
          <w:i w:val="false"/>
          <w:color w:val="000000"/>
          <w:sz w:val="28"/>
        </w:rPr>
        <w:t>
      7. Толық атауы: "Қазанбасы ауылдық округінің әкімі аппараты" мемлекеттік мекемесі..</w:t>
      </w:r>
    </w:p>
    <w:bookmarkEnd w:id="510"/>
    <w:bookmarkStart w:name="z558" w:id="511"/>
    <w:p>
      <w:pPr>
        <w:spacing w:after="0"/>
        <w:ind w:left="0"/>
        <w:jc w:val="both"/>
      </w:pPr>
      <w:r>
        <w:rPr>
          <w:rFonts w:ascii="Times New Roman"/>
          <w:b w:val="false"/>
          <w:i w:val="false"/>
          <w:color w:val="000000"/>
          <w:sz w:val="28"/>
        </w:rPr>
        <w:t>
      Заңды мекенжайы: индекс 110404, Қазақстан Республикасы, Қостанай облысы, Әулиекөл ауданы, Октябрь ауылы, Ленин көшесі, 10.</w:t>
      </w:r>
    </w:p>
    <w:bookmarkEnd w:id="511"/>
    <w:bookmarkStart w:name="z559" w:id="512"/>
    <w:p>
      <w:pPr>
        <w:spacing w:after="0"/>
        <w:ind w:left="0"/>
        <w:jc w:val="both"/>
      </w:pPr>
      <w:r>
        <w:rPr>
          <w:rFonts w:ascii="Times New Roman"/>
          <w:b w:val="false"/>
          <w:i w:val="false"/>
          <w:color w:val="000000"/>
          <w:sz w:val="28"/>
        </w:rPr>
        <w:t xml:space="preserve">
      8. Әкімінің аппаратын Қостанай облысы Әулиекөл ауданының әкімдігі құрады, қысқартады және қайта ұйымдастырады.. </w:t>
      </w:r>
    </w:p>
    <w:bookmarkEnd w:id="512"/>
    <w:bookmarkStart w:name="z560" w:id="513"/>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513"/>
    <w:bookmarkStart w:name="z561" w:id="514"/>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514"/>
    <w:bookmarkStart w:name="z562" w:id="515"/>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515"/>
    <w:bookmarkStart w:name="z563" w:id="516"/>
    <w:p>
      <w:pPr>
        <w:spacing w:after="0"/>
        <w:ind w:left="0"/>
        <w:jc w:val="both"/>
      </w:pPr>
      <w:r>
        <w:rPr>
          <w:rFonts w:ascii="Times New Roman"/>
          <w:b w:val="false"/>
          <w:i w:val="false"/>
          <w:color w:val="000000"/>
          <w:sz w:val="28"/>
        </w:rPr>
        <w:t xml:space="preserve">
      11. Міндеттер: </w:t>
      </w:r>
    </w:p>
    <w:bookmarkEnd w:id="516"/>
    <w:bookmarkStart w:name="z564" w:id="51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517"/>
    <w:bookmarkStart w:name="z565" w:id="518"/>
    <w:p>
      <w:pPr>
        <w:spacing w:after="0"/>
        <w:ind w:left="0"/>
        <w:jc w:val="both"/>
      </w:pPr>
      <w:r>
        <w:rPr>
          <w:rFonts w:ascii="Times New Roman"/>
          <w:b w:val="false"/>
          <w:i w:val="false"/>
          <w:color w:val="000000"/>
          <w:sz w:val="28"/>
        </w:rPr>
        <w:t xml:space="preserve">
      12. Функциялар: </w:t>
      </w:r>
    </w:p>
    <w:bookmarkEnd w:id="518"/>
    <w:bookmarkStart w:name="z566" w:id="519"/>
    <w:p>
      <w:pPr>
        <w:spacing w:after="0"/>
        <w:ind w:left="0"/>
        <w:jc w:val="both"/>
      </w:pPr>
      <w:r>
        <w:rPr>
          <w:rFonts w:ascii="Times New Roman"/>
          <w:b w:val="false"/>
          <w:i w:val="false"/>
          <w:color w:val="000000"/>
          <w:sz w:val="28"/>
        </w:rPr>
        <w:t>
      1) Әкімінің аппараты өз құзыреті шегінде:</w:t>
      </w:r>
    </w:p>
    <w:bookmarkEnd w:id="519"/>
    <w:bookmarkStart w:name="z567" w:id="520"/>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520"/>
    <w:bookmarkStart w:name="z568" w:id="521"/>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521"/>
    <w:bookmarkStart w:name="z569" w:id="52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522"/>
    <w:bookmarkStart w:name="z570" w:id="523"/>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523"/>
    <w:bookmarkStart w:name="z571" w:id="524"/>
    <w:p>
      <w:pPr>
        <w:spacing w:after="0"/>
        <w:ind w:left="0"/>
        <w:jc w:val="both"/>
      </w:pPr>
      <w:r>
        <w:rPr>
          <w:rFonts w:ascii="Times New Roman"/>
          <w:b w:val="false"/>
          <w:i w:val="false"/>
          <w:color w:val="000000"/>
          <w:sz w:val="28"/>
        </w:rPr>
        <w:t>
      жергілікті қоғамдастықтың жиналысына және Әулиекөл аудандық мәслихатына ауылдық округ бюджетінің атқарылуы туралы есепті ұсынады;</w:t>
      </w:r>
    </w:p>
    <w:bookmarkEnd w:id="524"/>
    <w:bookmarkStart w:name="z572" w:id="525"/>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525"/>
    <w:bookmarkStart w:name="z573" w:id="526"/>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526"/>
    <w:bookmarkStart w:name="z574" w:id="527"/>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527"/>
    <w:bookmarkStart w:name="z575" w:id="528"/>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528"/>
    <w:bookmarkStart w:name="z576" w:id="529"/>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29"/>
    <w:bookmarkStart w:name="z577" w:id="53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530"/>
    <w:bookmarkStart w:name="z578" w:id="531"/>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531"/>
    <w:bookmarkStart w:name="z579" w:id="532"/>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532"/>
    <w:bookmarkStart w:name="z580" w:id="53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533"/>
    <w:bookmarkStart w:name="z581" w:id="534"/>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534"/>
    <w:bookmarkStart w:name="z582" w:id="535"/>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535"/>
    <w:bookmarkStart w:name="z583" w:id="53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536"/>
    <w:bookmarkStart w:name="z584" w:id="53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537"/>
    <w:bookmarkStart w:name="z585" w:id="53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538"/>
    <w:bookmarkStart w:name="z586" w:id="53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539"/>
    <w:bookmarkStart w:name="z587" w:id="54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540"/>
    <w:bookmarkStart w:name="z588" w:id="54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541"/>
    <w:bookmarkStart w:name="z589" w:id="54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542"/>
    <w:bookmarkStart w:name="z590" w:id="543"/>
    <w:p>
      <w:pPr>
        <w:spacing w:after="0"/>
        <w:ind w:left="0"/>
        <w:jc w:val="both"/>
      </w:pPr>
      <w:r>
        <w:rPr>
          <w:rFonts w:ascii="Times New Roman"/>
          <w:b w:val="false"/>
          <w:i w:val="false"/>
          <w:color w:val="000000"/>
          <w:sz w:val="28"/>
        </w:rPr>
        <w:t>
      Әулиекөл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543"/>
    <w:bookmarkStart w:name="z591" w:id="544"/>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544"/>
    <w:bookmarkStart w:name="z592" w:id="545"/>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545"/>
    <w:bookmarkStart w:name="z593" w:id="54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546"/>
    <w:bookmarkStart w:name="z594" w:id="547"/>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11) тармақшасында көзделген жағдайларда келіседі;</w:t>
      </w:r>
    </w:p>
    <w:bookmarkEnd w:id="547"/>
    <w:bookmarkStart w:name="z595" w:id="548"/>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548"/>
    <w:bookmarkStart w:name="z596" w:id="549"/>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549"/>
    <w:bookmarkStart w:name="z597" w:id="550"/>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550"/>
    <w:bookmarkStart w:name="z598" w:id="551"/>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берілген өзге де өкілеттіктерді жүзеге асырады.</w:t>
      </w:r>
    </w:p>
    <w:bookmarkEnd w:id="551"/>
    <w:bookmarkStart w:name="z599" w:id="552"/>
    <w:p>
      <w:pPr>
        <w:spacing w:after="0"/>
        <w:ind w:left="0"/>
        <w:jc w:val="both"/>
      </w:pPr>
      <w:r>
        <w:rPr>
          <w:rFonts w:ascii="Times New Roman"/>
          <w:b w:val="false"/>
          <w:i w:val="false"/>
          <w:color w:val="000000"/>
          <w:sz w:val="28"/>
        </w:rPr>
        <w:t>
      13. Әкімнің аппараты өз құзыреті шегінде:</w:t>
      </w:r>
    </w:p>
    <w:bookmarkEnd w:id="552"/>
    <w:bookmarkStart w:name="z600" w:id="553"/>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553"/>
    <w:bookmarkStart w:name="z601" w:id="554"/>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554"/>
    <w:bookmarkStart w:name="z602" w:id="555"/>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555"/>
    <w:bookmarkStart w:name="z603" w:id="556"/>
    <w:p>
      <w:pPr>
        <w:spacing w:after="0"/>
        <w:ind w:left="0"/>
        <w:jc w:val="both"/>
      </w:pPr>
      <w:r>
        <w:rPr>
          <w:rFonts w:ascii="Times New Roman"/>
          <w:b w:val="false"/>
          <w:i w:val="false"/>
          <w:color w:val="000000"/>
          <w:sz w:val="28"/>
        </w:rPr>
        <w:t>
      шарттар, келісімдер жасасуға;</w:t>
      </w:r>
    </w:p>
    <w:bookmarkEnd w:id="556"/>
    <w:bookmarkStart w:name="z604" w:id="557"/>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сәйкес көзделген өзге де құқықтарға ие болуға құқылы.</w:t>
      </w:r>
    </w:p>
    <w:bookmarkEnd w:id="557"/>
    <w:bookmarkStart w:name="z605" w:id="558"/>
    <w:p>
      <w:pPr>
        <w:spacing w:after="0"/>
        <w:ind w:left="0"/>
        <w:jc w:val="both"/>
      </w:pPr>
      <w:r>
        <w:rPr>
          <w:rFonts w:ascii="Times New Roman"/>
          <w:b w:val="false"/>
          <w:i w:val="false"/>
          <w:color w:val="000000"/>
          <w:sz w:val="28"/>
        </w:rPr>
        <w:t>
      14. Әкім аппаратының өз құзыреті шегіндегі міндеттері:</w:t>
      </w:r>
    </w:p>
    <w:bookmarkEnd w:id="558"/>
    <w:bookmarkStart w:name="z606" w:id="559"/>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559"/>
    <w:bookmarkStart w:name="z607" w:id="560"/>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560"/>
    <w:bookmarkStart w:name="z608" w:id="561"/>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561"/>
    <w:bookmarkStart w:name="z609" w:id="562"/>
    <w:p>
      <w:pPr>
        <w:spacing w:after="0"/>
        <w:ind w:left="0"/>
        <w:jc w:val="left"/>
      </w:pPr>
      <w:r>
        <w:rPr>
          <w:rFonts w:ascii="Times New Roman"/>
          <w:b/>
          <w:i w:val="false"/>
          <w:color w:val="000000"/>
        </w:rPr>
        <w:t xml:space="preserve"> 3-тарау. Әкімі аппаратының қызметін ұйымдастыру</w:t>
      </w:r>
    </w:p>
    <w:bookmarkEnd w:id="562"/>
    <w:bookmarkStart w:name="z610" w:id="563"/>
    <w:p>
      <w:pPr>
        <w:spacing w:after="0"/>
        <w:ind w:left="0"/>
        <w:jc w:val="both"/>
      </w:pPr>
      <w:r>
        <w:rPr>
          <w:rFonts w:ascii="Times New Roman"/>
          <w:b w:val="false"/>
          <w:i w:val="false"/>
          <w:color w:val="000000"/>
          <w:sz w:val="28"/>
        </w:rPr>
        <w:t>
      15. Әкімнің аппаратын әкім басқарады.</w:t>
      </w:r>
    </w:p>
    <w:bookmarkEnd w:id="563"/>
    <w:bookmarkStart w:name="z611" w:id="564"/>
    <w:p>
      <w:pPr>
        <w:spacing w:after="0"/>
        <w:ind w:left="0"/>
        <w:jc w:val="both"/>
      </w:pPr>
      <w:r>
        <w:rPr>
          <w:rFonts w:ascii="Times New Roman"/>
          <w:b w:val="false"/>
          <w:i w:val="false"/>
          <w:color w:val="000000"/>
          <w:sz w:val="28"/>
        </w:rPr>
        <w:t>
      16. Әкімнің өкілеттіктері:</w:t>
      </w:r>
    </w:p>
    <w:bookmarkEnd w:id="564"/>
    <w:bookmarkStart w:name="z612" w:id="565"/>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565"/>
    <w:bookmarkStart w:name="z613" w:id="566"/>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566"/>
    <w:bookmarkStart w:name="z614" w:id="567"/>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567"/>
    <w:bookmarkStart w:name="z615" w:id="568"/>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568"/>
    <w:bookmarkStart w:name="z616" w:id="569"/>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569"/>
    <w:bookmarkStart w:name="z617" w:id="570"/>
    <w:p>
      <w:pPr>
        <w:spacing w:after="0"/>
        <w:ind w:left="0"/>
        <w:jc w:val="both"/>
      </w:pPr>
      <w:r>
        <w:rPr>
          <w:rFonts w:ascii="Times New Roman"/>
          <w:b w:val="false"/>
          <w:i w:val="false"/>
          <w:color w:val="000000"/>
          <w:sz w:val="28"/>
        </w:rPr>
        <w:t>
      Әулиекөл ауданы әкімімен және жергілікті қоғамдастық жиналысымен келісу бойынша ауылдық округтiң авариялық тұрғын үйлерін бұзуды ұйымдастырады;</w:t>
      </w:r>
    </w:p>
    <w:bookmarkEnd w:id="570"/>
    <w:bookmarkStart w:name="z618" w:id="571"/>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571"/>
    <w:bookmarkStart w:name="z619" w:id="572"/>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жүктелген өзге де өкілеттіктерді жүзеге асырады.</w:t>
      </w:r>
    </w:p>
    <w:bookmarkEnd w:id="572"/>
    <w:bookmarkStart w:name="z620" w:id="573"/>
    <w:p>
      <w:pPr>
        <w:spacing w:after="0"/>
        <w:ind w:left="0"/>
        <w:jc w:val="both"/>
      </w:pPr>
      <w:r>
        <w:rPr>
          <w:rFonts w:ascii="Times New Roman"/>
          <w:b w:val="false"/>
          <w:i w:val="false"/>
          <w:color w:val="000000"/>
          <w:sz w:val="28"/>
        </w:rPr>
        <w:t>
      17. Әкім аппараты қызметкерлерінің мемлекеттік қызметшілер этикасының нормаларын сақтауын әкім қамтамасыз етеді.</w:t>
      </w:r>
    </w:p>
    <w:bookmarkEnd w:id="573"/>
    <w:bookmarkStart w:name="z621" w:id="574"/>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574"/>
    <w:bookmarkStart w:name="z622" w:id="575"/>
    <w:p>
      <w:pPr>
        <w:spacing w:after="0"/>
        <w:ind w:left="0"/>
        <w:jc w:val="left"/>
      </w:pPr>
      <w:r>
        <w:rPr>
          <w:rFonts w:ascii="Times New Roman"/>
          <w:b/>
          <w:i w:val="false"/>
          <w:color w:val="000000"/>
        </w:rPr>
        <w:t xml:space="preserve"> 4-тарау. Әкімі аппаратының мүлкі</w:t>
      </w:r>
    </w:p>
    <w:bookmarkEnd w:id="575"/>
    <w:bookmarkStart w:name="z623" w:id="576"/>
    <w:p>
      <w:pPr>
        <w:spacing w:after="0"/>
        <w:ind w:left="0"/>
        <w:jc w:val="both"/>
      </w:pPr>
      <w:r>
        <w:rPr>
          <w:rFonts w:ascii="Times New Roman"/>
          <w:b w:val="false"/>
          <w:i w:val="false"/>
          <w:color w:val="000000"/>
          <w:sz w:val="28"/>
        </w:rPr>
        <w:t xml:space="preserve">
       18. Әкім аппаратының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bookmarkEnd w:id="576"/>
    <w:bookmarkStart w:name="z624" w:id="577"/>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577"/>
    <w:bookmarkStart w:name="z625" w:id="578"/>
    <w:p>
      <w:pPr>
        <w:spacing w:after="0"/>
        <w:ind w:left="0"/>
        <w:jc w:val="both"/>
      </w:pPr>
      <w:r>
        <w:rPr>
          <w:rFonts w:ascii="Times New Roman"/>
          <w:b w:val="false"/>
          <w:i w:val="false"/>
          <w:color w:val="000000"/>
          <w:sz w:val="28"/>
        </w:rPr>
        <w:t xml:space="preserve">
      19. Әкімнің аппаратына бекітіліп берілген мүлік ауылдық округтің (жергілікті өзін-өзі басқарудың) коммуналдық меншігіне жатады. </w:t>
      </w:r>
    </w:p>
    <w:bookmarkEnd w:id="578"/>
    <w:bookmarkStart w:name="z626" w:id="579"/>
    <w:p>
      <w:pPr>
        <w:spacing w:after="0"/>
        <w:ind w:left="0"/>
        <w:jc w:val="both"/>
      </w:pPr>
      <w:r>
        <w:rPr>
          <w:rFonts w:ascii="Times New Roman"/>
          <w:b w:val="false"/>
          <w:i w:val="false"/>
          <w:color w:val="000000"/>
          <w:sz w:val="28"/>
        </w:rPr>
        <w:t xml:space="preserve">
      20.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579"/>
    <w:bookmarkStart w:name="z627" w:id="580"/>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580"/>
    <w:bookmarkStart w:name="z628" w:id="581"/>
    <w:p>
      <w:pPr>
        <w:spacing w:after="0"/>
        <w:ind w:left="0"/>
        <w:jc w:val="both"/>
      </w:pPr>
      <w:r>
        <w:rPr>
          <w:rFonts w:ascii="Times New Roman"/>
          <w:b w:val="false"/>
          <w:i w:val="false"/>
          <w:color w:val="000000"/>
          <w:sz w:val="28"/>
        </w:rPr>
        <w:t xml:space="preserve">
      21. Әкімнің аппаратын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айқындалатын тәртіппен жүзеге асырылады.</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bl>
    <w:bookmarkStart w:name="z635" w:id="582"/>
    <w:p>
      <w:pPr>
        <w:spacing w:after="0"/>
        <w:ind w:left="0"/>
        <w:jc w:val="left"/>
      </w:pPr>
      <w:r>
        <w:rPr>
          <w:rFonts w:ascii="Times New Roman"/>
          <w:b/>
          <w:i w:val="false"/>
          <w:color w:val="000000"/>
        </w:rPr>
        <w:t xml:space="preserve"> "Москалев ауылдық округінің әкімі аппараты" мемлекеттік мекемесі туралы ереже </w:t>
      </w:r>
    </w:p>
    <w:bookmarkEnd w:id="582"/>
    <w:bookmarkStart w:name="z636" w:id="583"/>
    <w:p>
      <w:pPr>
        <w:spacing w:after="0"/>
        <w:ind w:left="0"/>
        <w:jc w:val="left"/>
      </w:pPr>
      <w:r>
        <w:rPr>
          <w:rFonts w:ascii="Times New Roman"/>
          <w:b/>
          <w:i w:val="false"/>
          <w:color w:val="000000"/>
        </w:rPr>
        <w:t xml:space="preserve"> 1-тарау. Жалпы ережелер</w:t>
      </w:r>
    </w:p>
    <w:bookmarkEnd w:id="583"/>
    <w:bookmarkStart w:name="z637" w:id="584"/>
    <w:p>
      <w:pPr>
        <w:spacing w:after="0"/>
        <w:ind w:left="0"/>
        <w:jc w:val="both"/>
      </w:pPr>
      <w:r>
        <w:rPr>
          <w:rFonts w:ascii="Times New Roman"/>
          <w:b w:val="false"/>
          <w:i w:val="false"/>
          <w:color w:val="000000"/>
          <w:sz w:val="28"/>
        </w:rPr>
        <w:t xml:space="preserve">
      1. "Москалев ауылдық округінің әкімі аппараты"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 </w:t>
      </w:r>
    </w:p>
    <w:bookmarkEnd w:id="584"/>
    <w:bookmarkStart w:name="z638" w:id="585"/>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585"/>
    <w:bookmarkStart w:name="z639" w:id="586"/>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586"/>
    <w:bookmarkStart w:name="z640" w:id="587"/>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587"/>
    <w:bookmarkStart w:name="z641" w:id="588"/>
    <w:p>
      <w:pPr>
        <w:spacing w:after="0"/>
        <w:ind w:left="0"/>
        <w:jc w:val="both"/>
      </w:pPr>
      <w:r>
        <w:rPr>
          <w:rFonts w:ascii="Times New Roman"/>
          <w:b w:val="false"/>
          <w:i w:val="false"/>
          <w:color w:val="000000"/>
          <w:sz w:val="28"/>
        </w:rPr>
        <w:t xml:space="preserve">
      5. Әкімнің аппараты, егер оған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588"/>
    <w:bookmarkStart w:name="z642" w:id="589"/>
    <w:p>
      <w:pPr>
        <w:spacing w:after="0"/>
        <w:ind w:left="0"/>
        <w:jc w:val="both"/>
      </w:pPr>
      <w:r>
        <w:rPr>
          <w:rFonts w:ascii="Times New Roman"/>
          <w:b w:val="false"/>
          <w:i w:val="false"/>
          <w:color w:val="000000"/>
          <w:sz w:val="28"/>
        </w:rPr>
        <w:t xml:space="preserve">
       6. Әкімінің аппараты туралы ережені, оның құрылымын Қостанай облысы Әулиекөл ауданының әкімдігі бекітеді. </w:t>
      </w:r>
    </w:p>
    <w:bookmarkEnd w:id="589"/>
    <w:bookmarkStart w:name="z643" w:id="590"/>
    <w:p>
      <w:pPr>
        <w:spacing w:after="0"/>
        <w:ind w:left="0"/>
        <w:jc w:val="both"/>
      </w:pPr>
      <w:r>
        <w:rPr>
          <w:rFonts w:ascii="Times New Roman"/>
          <w:b w:val="false"/>
          <w:i w:val="false"/>
          <w:color w:val="000000"/>
          <w:sz w:val="28"/>
        </w:rPr>
        <w:t>
      7. Толық атауы: "Москалев ауылдық округінің әкімі аппараты" мемлекеттік мекемесі.</w:t>
      </w:r>
    </w:p>
    <w:bookmarkEnd w:id="590"/>
    <w:bookmarkStart w:name="z644" w:id="591"/>
    <w:p>
      <w:pPr>
        <w:spacing w:after="0"/>
        <w:ind w:left="0"/>
        <w:jc w:val="both"/>
      </w:pPr>
      <w:r>
        <w:rPr>
          <w:rFonts w:ascii="Times New Roman"/>
          <w:b w:val="false"/>
          <w:i w:val="false"/>
          <w:color w:val="000000"/>
          <w:sz w:val="28"/>
        </w:rPr>
        <w:t>
      Заңды мекенжайы: индекс 110408, Қазақстан Республикасы, Қостанай облысы, Әулиекөл ауданы, Москалев ауылы, Наметов көшесі, 23А.</w:t>
      </w:r>
    </w:p>
    <w:bookmarkEnd w:id="591"/>
    <w:bookmarkStart w:name="z645" w:id="592"/>
    <w:p>
      <w:pPr>
        <w:spacing w:after="0"/>
        <w:ind w:left="0"/>
        <w:jc w:val="both"/>
      </w:pPr>
      <w:r>
        <w:rPr>
          <w:rFonts w:ascii="Times New Roman"/>
          <w:b w:val="false"/>
          <w:i w:val="false"/>
          <w:color w:val="000000"/>
          <w:sz w:val="28"/>
        </w:rPr>
        <w:t xml:space="preserve">
      8. Әкімінің аппаратын Қостанай облысы Әулиекөл ауданының әкімдігі құрады, қысқартады және қайта ұйымдастырады. </w:t>
      </w:r>
    </w:p>
    <w:bookmarkEnd w:id="592"/>
    <w:bookmarkStart w:name="z646" w:id="593"/>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593"/>
    <w:bookmarkStart w:name="z647" w:id="594"/>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594"/>
    <w:bookmarkStart w:name="z648" w:id="595"/>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595"/>
    <w:bookmarkStart w:name="z649" w:id="596"/>
    <w:p>
      <w:pPr>
        <w:spacing w:after="0"/>
        <w:ind w:left="0"/>
        <w:jc w:val="both"/>
      </w:pPr>
      <w:r>
        <w:rPr>
          <w:rFonts w:ascii="Times New Roman"/>
          <w:b w:val="false"/>
          <w:i w:val="false"/>
          <w:color w:val="000000"/>
          <w:sz w:val="28"/>
        </w:rPr>
        <w:t xml:space="preserve">
      11. Міндеттер: </w:t>
      </w:r>
    </w:p>
    <w:bookmarkEnd w:id="596"/>
    <w:bookmarkStart w:name="z650" w:id="59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597"/>
    <w:bookmarkStart w:name="z651" w:id="598"/>
    <w:p>
      <w:pPr>
        <w:spacing w:after="0"/>
        <w:ind w:left="0"/>
        <w:jc w:val="both"/>
      </w:pPr>
      <w:r>
        <w:rPr>
          <w:rFonts w:ascii="Times New Roman"/>
          <w:b w:val="false"/>
          <w:i w:val="false"/>
          <w:color w:val="000000"/>
          <w:sz w:val="28"/>
        </w:rPr>
        <w:t xml:space="preserve">
      12. Функциялар: </w:t>
      </w:r>
    </w:p>
    <w:bookmarkEnd w:id="598"/>
    <w:bookmarkStart w:name="z652" w:id="599"/>
    <w:p>
      <w:pPr>
        <w:spacing w:after="0"/>
        <w:ind w:left="0"/>
        <w:jc w:val="both"/>
      </w:pPr>
      <w:r>
        <w:rPr>
          <w:rFonts w:ascii="Times New Roman"/>
          <w:b w:val="false"/>
          <w:i w:val="false"/>
          <w:color w:val="000000"/>
          <w:sz w:val="28"/>
        </w:rPr>
        <w:t>
      1) Әкімінің аппараты өз құзыреті шегінде:</w:t>
      </w:r>
    </w:p>
    <w:bookmarkEnd w:id="599"/>
    <w:bookmarkStart w:name="z653" w:id="600"/>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600"/>
    <w:bookmarkStart w:name="z654" w:id="601"/>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601"/>
    <w:bookmarkStart w:name="z655" w:id="60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602"/>
    <w:bookmarkStart w:name="z656" w:id="603"/>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603"/>
    <w:bookmarkStart w:name="z657" w:id="604"/>
    <w:p>
      <w:pPr>
        <w:spacing w:after="0"/>
        <w:ind w:left="0"/>
        <w:jc w:val="both"/>
      </w:pPr>
      <w:r>
        <w:rPr>
          <w:rFonts w:ascii="Times New Roman"/>
          <w:b w:val="false"/>
          <w:i w:val="false"/>
          <w:color w:val="000000"/>
          <w:sz w:val="28"/>
        </w:rPr>
        <w:t>
      жергілікті қоғамдастықтың жиналысына және Әулиекөл аудандық мәслихатына ауылдық округ бюджетінің атқарылуы туралы есепті ұсынады;</w:t>
      </w:r>
    </w:p>
    <w:bookmarkEnd w:id="604"/>
    <w:bookmarkStart w:name="z658" w:id="605"/>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605"/>
    <w:bookmarkStart w:name="z659" w:id="606"/>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606"/>
    <w:bookmarkStart w:name="z660" w:id="607"/>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607"/>
    <w:bookmarkStart w:name="z661" w:id="608"/>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608"/>
    <w:bookmarkStart w:name="z662" w:id="609"/>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609"/>
    <w:bookmarkStart w:name="z663" w:id="61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610"/>
    <w:bookmarkStart w:name="z664" w:id="611"/>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611"/>
    <w:bookmarkStart w:name="z665" w:id="612"/>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612"/>
    <w:bookmarkStart w:name="z666" w:id="61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613"/>
    <w:bookmarkStart w:name="z667" w:id="614"/>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14"/>
    <w:bookmarkStart w:name="z668" w:id="615"/>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615"/>
    <w:bookmarkStart w:name="z669" w:id="61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616"/>
    <w:bookmarkStart w:name="z670" w:id="61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617"/>
    <w:bookmarkStart w:name="z671" w:id="61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618"/>
    <w:bookmarkStart w:name="z672" w:id="61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619"/>
    <w:bookmarkStart w:name="z673" w:id="62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620"/>
    <w:bookmarkStart w:name="z674" w:id="62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621"/>
    <w:bookmarkStart w:name="z675" w:id="62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622"/>
    <w:bookmarkStart w:name="z676" w:id="623"/>
    <w:p>
      <w:pPr>
        <w:spacing w:after="0"/>
        <w:ind w:left="0"/>
        <w:jc w:val="both"/>
      </w:pPr>
      <w:r>
        <w:rPr>
          <w:rFonts w:ascii="Times New Roman"/>
          <w:b w:val="false"/>
          <w:i w:val="false"/>
          <w:color w:val="000000"/>
          <w:sz w:val="28"/>
        </w:rPr>
        <w:t>
      Әулиекөл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623"/>
    <w:bookmarkStart w:name="z677" w:id="624"/>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624"/>
    <w:bookmarkStart w:name="z678" w:id="625"/>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625"/>
    <w:bookmarkStart w:name="z679" w:id="62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626"/>
    <w:bookmarkStart w:name="z680" w:id="627"/>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11) тармақшасында көзделген жағдайларда келіседі;</w:t>
      </w:r>
    </w:p>
    <w:bookmarkEnd w:id="627"/>
    <w:bookmarkStart w:name="z681" w:id="628"/>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628"/>
    <w:bookmarkStart w:name="z682" w:id="629"/>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629"/>
    <w:bookmarkStart w:name="z683" w:id="630"/>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630"/>
    <w:bookmarkStart w:name="z684" w:id="631"/>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берілген өзге де өкілеттіктерді жүзеге асырады.</w:t>
      </w:r>
    </w:p>
    <w:bookmarkEnd w:id="631"/>
    <w:bookmarkStart w:name="z685" w:id="632"/>
    <w:p>
      <w:pPr>
        <w:spacing w:after="0"/>
        <w:ind w:left="0"/>
        <w:jc w:val="both"/>
      </w:pPr>
      <w:r>
        <w:rPr>
          <w:rFonts w:ascii="Times New Roman"/>
          <w:b w:val="false"/>
          <w:i w:val="false"/>
          <w:color w:val="000000"/>
          <w:sz w:val="28"/>
        </w:rPr>
        <w:t>
      13. Әкімнің аппараты өз құзыреті шегінде:</w:t>
      </w:r>
    </w:p>
    <w:bookmarkEnd w:id="632"/>
    <w:bookmarkStart w:name="z686" w:id="633"/>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633"/>
    <w:bookmarkStart w:name="z687" w:id="634"/>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634"/>
    <w:bookmarkStart w:name="z688" w:id="635"/>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635"/>
    <w:bookmarkStart w:name="z689" w:id="636"/>
    <w:p>
      <w:pPr>
        <w:spacing w:after="0"/>
        <w:ind w:left="0"/>
        <w:jc w:val="both"/>
      </w:pPr>
      <w:r>
        <w:rPr>
          <w:rFonts w:ascii="Times New Roman"/>
          <w:b w:val="false"/>
          <w:i w:val="false"/>
          <w:color w:val="000000"/>
          <w:sz w:val="28"/>
        </w:rPr>
        <w:t>
      шарттар, келісімдер жасасуға;</w:t>
      </w:r>
    </w:p>
    <w:bookmarkEnd w:id="636"/>
    <w:bookmarkStart w:name="z690" w:id="637"/>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сәйкес көзделген өзге де құқықтарға ие болуға құқылы.</w:t>
      </w:r>
    </w:p>
    <w:bookmarkEnd w:id="637"/>
    <w:bookmarkStart w:name="z691" w:id="638"/>
    <w:p>
      <w:pPr>
        <w:spacing w:after="0"/>
        <w:ind w:left="0"/>
        <w:jc w:val="both"/>
      </w:pPr>
      <w:r>
        <w:rPr>
          <w:rFonts w:ascii="Times New Roman"/>
          <w:b w:val="false"/>
          <w:i w:val="false"/>
          <w:color w:val="000000"/>
          <w:sz w:val="28"/>
        </w:rPr>
        <w:t>
      14. Әкім аппаратының өз құзыреті шегіндегі міндеттері:</w:t>
      </w:r>
    </w:p>
    <w:bookmarkEnd w:id="638"/>
    <w:bookmarkStart w:name="z692" w:id="639"/>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639"/>
    <w:bookmarkStart w:name="z693" w:id="640"/>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640"/>
    <w:bookmarkStart w:name="z694" w:id="641"/>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641"/>
    <w:bookmarkStart w:name="z695" w:id="642"/>
    <w:p>
      <w:pPr>
        <w:spacing w:after="0"/>
        <w:ind w:left="0"/>
        <w:jc w:val="left"/>
      </w:pPr>
      <w:r>
        <w:rPr>
          <w:rFonts w:ascii="Times New Roman"/>
          <w:b/>
          <w:i w:val="false"/>
          <w:color w:val="000000"/>
        </w:rPr>
        <w:t xml:space="preserve"> 3-тарау. Әкімі аппаратының қызметін ұйымдастыру</w:t>
      </w:r>
    </w:p>
    <w:bookmarkEnd w:id="642"/>
    <w:bookmarkStart w:name="z696" w:id="643"/>
    <w:p>
      <w:pPr>
        <w:spacing w:after="0"/>
        <w:ind w:left="0"/>
        <w:jc w:val="both"/>
      </w:pPr>
      <w:r>
        <w:rPr>
          <w:rFonts w:ascii="Times New Roman"/>
          <w:b w:val="false"/>
          <w:i w:val="false"/>
          <w:color w:val="000000"/>
          <w:sz w:val="28"/>
        </w:rPr>
        <w:t>
      15. Әкімнің аппаратын әкім басқарады.</w:t>
      </w:r>
    </w:p>
    <w:bookmarkEnd w:id="643"/>
    <w:bookmarkStart w:name="z697" w:id="644"/>
    <w:p>
      <w:pPr>
        <w:spacing w:after="0"/>
        <w:ind w:left="0"/>
        <w:jc w:val="both"/>
      </w:pPr>
      <w:r>
        <w:rPr>
          <w:rFonts w:ascii="Times New Roman"/>
          <w:b w:val="false"/>
          <w:i w:val="false"/>
          <w:color w:val="000000"/>
          <w:sz w:val="28"/>
        </w:rPr>
        <w:t>
      16. Әкімнің өкілеттіктері:</w:t>
      </w:r>
    </w:p>
    <w:bookmarkEnd w:id="644"/>
    <w:bookmarkStart w:name="z698" w:id="645"/>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645"/>
    <w:bookmarkStart w:name="z699" w:id="646"/>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646"/>
    <w:bookmarkStart w:name="z700" w:id="647"/>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647"/>
    <w:bookmarkStart w:name="z701" w:id="648"/>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648"/>
    <w:bookmarkStart w:name="z702" w:id="649"/>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649"/>
    <w:bookmarkStart w:name="z703" w:id="650"/>
    <w:p>
      <w:pPr>
        <w:spacing w:after="0"/>
        <w:ind w:left="0"/>
        <w:jc w:val="both"/>
      </w:pPr>
      <w:r>
        <w:rPr>
          <w:rFonts w:ascii="Times New Roman"/>
          <w:b w:val="false"/>
          <w:i w:val="false"/>
          <w:color w:val="000000"/>
          <w:sz w:val="28"/>
        </w:rPr>
        <w:t>
      Әулиекөл ауданы әкімімен және жергілікті қоғамдастық жиналысымен келісу бойынша ауылдық округтiң авариялық тұрғын үйлерін бұзуды ұйымдастырады;</w:t>
      </w:r>
    </w:p>
    <w:bookmarkEnd w:id="650"/>
    <w:bookmarkStart w:name="z704" w:id="651"/>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651"/>
    <w:bookmarkStart w:name="z705" w:id="652"/>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жүктелген өзге де өкілеттіктерді жүзеге асырады.</w:t>
      </w:r>
    </w:p>
    <w:bookmarkEnd w:id="652"/>
    <w:bookmarkStart w:name="z706" w:id="653"/>
    <w:p>
      <w:pPr>
        <w:spacing w:after="0"/>
        <w:ind w:left="0"/>
        <w:jc w:val="both"/>
      </w:pPr>
      <w:r>
        <w:rPr>
          <w:rFonts w:ascii="Times New Roman"/>
          <w:b w:val="false"/>
          <w:i w:val="false"/>
          <w:color w:val="000000"/>
          <w:sz w:val="28"/>
        </w:rPr>
        <w:t>
      17. Әкім аппараты қызметкерлерінің мемлекеттік қызметшілер этикасының нормаларын сақтауын әкім қамтамасыз етеді.</w:t>
      </w:r>
    </w:p>
    <w:bookmarkEnd w:id="653"/>
    <w:bookmarkStart w:name="z707" w:id="654"/>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654"/>
    <w:bookmarkStart w:name="z708" w:id="655"/>
    <w:p>
      <w:pPr>
        <w:spacing w:after="0"/>
        <w:ind w:left="0"/>
        <w:jc w:val="left"/>
      </w:pPr>
      <w:r>
        <w:rPr>
          <w:rFonts w:ascii="Times New Roman"/>
          <w:b/>
          <w:i w:val="false"/>
          <w:color w:val="000000"/>
        </w:rPr>
        <w:t xml:space="preserve"> 4-тарау. Әкімі аппаратының мүлкі</w:t>
      </w:r>
    </w:p>
    <w:bookmarkEnd w:id="655"/>
    <w:bookmarkStart w:name="z709" w:id="656"/>
    <w:p>
      <w:pPr>
        <w:spacing w:after="0"/>
        <w:ind w:left="0"/>
        <w:jc w:val="both"/>
      </w:pPr>
      <w:r>
        <w:rPr>
          <w:rFonts w:ascii="Times New Roman"/>
          <w:b w:val="false"/>
          <w:i w:val="false"/>
          <w:color w:val="000000"/>
          <w:sz w:val="28"/>
        </w:rPr>
        <w:t xml:space="preserve">
       18. Әкім аппаратының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bookmarkEnd w:id="656"/>
    <w:bookmarkStart w:name="z710" w:id="657"/>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657"/>
    <w:bookmarkStart w:name="z711" w:id="658"/>
    <w:p>
      <w:pPr>
        <w:spacing w:after="0"/>
        <w:ind w:left="0"/>
        <w:jc w:val="both"/>
      </w:pPr>
      <w:r>
        <w:rPr>
          <w:rFonts w:ascii="Times New Roman"/>
          <w:b w:val="false"/>
          <w:i w:val="false"/>
          <w:color w:val="000000"/>
          <w:sz w:val="28"/>
        </w:rPr>
        <w:t xml:space="preserve">
      19. Әкімнің аппаратына бекітіліп берілген мүлік ауылдық округтің (жергілікті өзін-өзі басқарудың) коммуналдық меншігіне жатады. </w:t>
      </w:r>
    </w:p>
    <w:bookmarkEnd w:id="658"/>
    <w:bookmarkStart w:name="z712" w:id="659"/>
    <w:p>
      <w:pPr>
        <w:spacing w:after="0"/>
        <w:ind w:left="0"/>
        <w:jc w:val="both"/>
      </w:pPr>
      <w:r>
        <w:rPr>
          <w:rFonts w:ascii="Times New Roman"/>
          <w:b w:val="false"/>
          <w:i w:val="false"/>
          <w:color w:val="000000"/>
          <w:sz w:val="28"/>
        </w:rPr>
        <w:t xml:space="preserve">
      20.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659"/>
    <w:bookmarkStart w:name="z713" w:id="660"/>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660"/>
    <w:bookmarkStart w:name="z714" w:id="661"/>
    <w:p>
      <w:pPr>
        <w:spacing w:after="0"/>
        <w:ind w:left="0"/>
        <w:jc w:val="both"/>
      </w:pPr>
      <w:r>
        <w:rPr>
          <w:rFonts w:ascii="Times New Roman"/>
          <w:b w:val="false"/>
          <w:i w:val="false"/>
          <w:color w:val="000000"/>
          <w:sz w:val="28"/>
        </w:rPr>
        <w:t xml:space="preserve">
      21. Әкімнің аппаратын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айқындалатын тәртіппен жүзеге асырылады.</w:t>
      </w:r>
    </w:p>
    <w:bookmarkEnd w:id="6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bl>
    <w:bookmarkStart w:name="z721" w:id="662"/>
    <w:p>
      <w:pPr>
        <w:spacing w:after="0"/>
        <w:ind w:left="0"/>
        <w:jc w:val="left"/>
      </w:pPr>
      <w:r>
        <w:rPr>
          <w:rFonts w:ascii="Times New Roman"/>
          <w:b/>
          <w:i w:val="false"/>
          <w:color w:val="000000"/>
        </w:rPr>
        <w:t xml:space="preserve"> "Новонежин ауылдық округінің әкімі аппараты" мемлекеттік мекемесі туралы ереже </w:t>
      </w:r>
    </w:p>
    <w:bookmarkEnd w:id="662"/>
    <w:bookmarkStart w:name="z722" w:id="663"/>
    <w:p>
      <w:pPr>
        <w:spacing w:after="0"/>
        <w:ind w:left="0"/>
        <w:jc w:val="left"/>
      </w:pPr>
      <w:r>
        <w:rPr>
          <w:rFonts w:ascii="Times New Roman"/>
          <w:b/>
          <w:i w:val="false"/>
          <w:color w:val="000000"/>
        </w:rPr>
        <w:t xml:space="preserve"> 1-тарау. Жалпы ережелер</w:t>
      </w:r>
    </w:p>
    <w:bookmarkEnd w:id="663"/>
    <w:bookmarkStart w:name="z723" w:id="664"/>
    <w:p>
      <w:pPr>
        <w:spacing w:after="0"/>
        <w:ind w:left="0"/>
        <w:jc w:val="both"/>
      </w:pPr>
      <w:r>
        <w:rPr>
          <w:rFonts w:ascii="Times New Roman"/>
          <w:b w:val="false"/>
          <w:i w:val="false"/>
          <w:color w:val="000000"/>
          <w:sz w:val="28"/>
        </w:rPr>
        <w:t xml:space="preserve">
      1. "Новонежин ауылдық округінің әкімі аппараты"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 </w:t>
      </w:r>
    </w:p>
    <w:bookmarkEnd w:id="664"/>
    <w:bookmarkStart w:name="z724" w:id="665"/>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665"/>
    <w:bookmarkStart w:name="z725" w:id="666"/>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666"/>
    <w:bookmarkStart w:name="z726" w:id="667"/>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667"/>
    <w:bookmarkStart w:name="z727" w:id="668"/>
    <w:p>
      <w:pPr>
        <w:spacing w:after="0"/>
        <w:ind w:left="0"/>
        <w:jc w:val="both"/>
      </w:pPr>
      <w:r>
        <w:rPr>
          <w:rFonts w:ascii="Times New Roman"/>
          <w:b w:val="false"/>
          <w:i w:val="false"/>
          <w:color w:val="000000"/>
          <w:sz w:val="28"/>
        </w:rPr>
        <w:t xml:space="preserve">
      5. Әкімнің аппараты, егер оған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668"/>
    <w:bookmarkStart w:name="z728" w:id="669"/>
    <w:p>
      <w:pPr>
        <w:spacing w:after="0"/>
        <w:ind w:left="0"/>
        <w:jc w:val="both"/>
      </w:pPr>
      <w:r>
        <w:rPr>
          <w:rFonts w:ascii="Times New Roman"/>
          <w:b w:val="false"/>
          <w:i w:val="false"/>
          <w:color w:val="000000"/>
          <w:sz w:val="28"/>
        </w:rPr>
        <w:t xml:space="preserve">
       6. Әкімінің аппараты туралы ережені, оның құрылымын Қостанай облысы Әулиекөл ауданының әкімдігі бекітеді. </w:t>
      </w:r>
    </w:p>
    <w:bookmarkEnd w:id="669"/>
    <w:bookmarkStart w:name="z729" w:id="670"/>
    <w:p>
      <w:pPr>
        <w:spacing w:after="0"/>
        <w:ind w:left="0"/>
        <w:jc w:val="both"/>
      </w:pPr>
      <w:r>
        <w:rPr>
          <w:rFonts w:ascii="Times New Roman"/>
          <w:b w:val="false"/>
          <w:i w:val="false"/>
          <w:color w:val="000000"/>
          <w:sz w:val="28"/>
        </w:rPr>
        <w:t>
      7. Толық атауы: "Новонежин ауылдық округінің әкімі аппараты" мемлекеттік мекемесі.</w:t>
      </w:r>
    </w:p>
    <w:bookmarkEnd w:id="670"/>
    <w:bookmarkStart w:name="z730" w:id="671"/>
    <w:p>
      <w:pPr>
        <w:spacing w:after="0"/>
        <w:ind w:left="0"/>
        <w:jc w:val="both"/>
      </w:pPr>
      <w:r>
        <w:rPr>
          <w:rFonts w:ascii="Times New Roman"/>
          <w:b w:val="false"/>
          <w:i w:val="false"/>
          <w:color w:val="000000"/>
          <w:sz w:val="28"/>
        </w:rPr>
        <w:t>
      Заңды мекенжайы: индекс 110409, Қазақстан Республикасы, Қостанай облысы, Әулиекөл ауданы, Новонежин ауылы, Комсомол көшесі, 5.</w:t>
      </w:r>
    </w:p>
    <w:bookmarkEnd w:id="671"/>
    <w:bookmarkStart w:name="z731" w:id="672"/>
    <w:p>
      <w:pPr>
        <w:spacing w:after="0"/>
        <w:ind w:left="0"/>
        <w:jc w:val="both"/>
      </w:pPr>
      <w:r>
        <w:rPr>
          <w:rFonts w:ascii="Times New Roman"/>
          <w:b w:val="false"/>
          <w:i w:val="false"/>
          <w:color w:val="000000"/>
          <w:sz w:val="28"/>
        </w:rPr>
        <w:t xml:space="preserve">
      8. Әкімінің аппаратын Қостанай облысы Әулиекөл ауданының әкімдігі құрады, қысқартады және қайта ұйымдастырады. </w:t>
      </w:r>
    </w:p>
    <w:bookmarkEnd w:id="672"/>
    <w:bookmarkStart w:name="z732" w:id="673"/>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673"/>
    <w:bookmarkStart w:name="z733" w:id="674"/>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674"/>
    <w:bookmarkStart w:name="z734" w:id="675"/>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675"/>
    <w:bookmarkStart w:name="z735" w:id="676"/>
    <w:p>
      <w:pPr>
        <w:spacing w:after="0"/>
        <w:ind w:left="0"/>
        <w:jc w:val="both"/>
      </w:pPr>
      <w:r>
        <w:rPr>
          <w:rFonts w:ascii="Times New Roman"/>
          <w:b w:val="false"/>
          <w:i w:val="false"/>
          <w:color w:val="000000"/>
          <w:sz w:val="28"/>
        </w:rPr>
        <w:t xml:space="preserve">
      11. Міндеттер: </w:t>
      </w:r>
    </w:p>
    <w:bookmarkEnd w:id="676"/>
    <w:bookmarkStart w:name="z736" w:id="67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677"/>
    <w:bookmarkStart w:name="z737" w:id="678"/>
    <w:p>
      <w:pPr>
        <w:spacing w:after="0"/>
        <w:ind w:left="0"/>
        <w:jc w:val="both"/>
      </w:pPr>
      <w:r>
        <w:rPr>
          <w:rFonts w:ascii="Times New Roman"/>
          <w:b w:val="false"/>
          <w:i w:val="false"/>
          <w:color w:val="000000"/>
          <w:sz w:val="28"/>
        </w:rPr>
        <w:t xml:space="preserve">
      12. Функциялар: </w:t>
      </w:r>
    </w:p>
    <w:bookmarkEnd w:id="678"/>
    <w:bookmarkStart w:name="z738" w:id="679"/>
    <w:p>
      <w:pPr>
        <w:spacing w:after="0"/>
        <w:ind w:left="0"/>
        <w:jc w:val="both"/>
      </w:pPr>
      <w:r>
        <w:rPr>
          <w:rFonts w:ascii="Times New Roman"/>
          <w:b w:val="false"/>
          <w:i w:val="false"/>
          <w:color w:val="000000"/>
          <w:sz w:val="28"/>
        </w:rPr>
        <w:t>
      1) Әкімінің аппараты өз құзыреті шегінде:</w:t>
      </w:r>
    </w:p>
    <w:bookmarkEnd w:id="679"/>
    <w:bookmarkStart w:name="z739" w:id="680"/>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680"/>
    <w:bookmarkStart w:name="z740" w:id="681"/>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681"/>
    <w:bookmarkStart w:name="z741" w:id="68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682"/>
    <w:bookmarkStart w:name="z742" w:id="683"/>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683"/>
    <w:bookmarkStart w:name="z743" w:id="684"/>
    <w:p>
      <w:pPr>
        <w:spacing w:after="0"/>
        <w:ind w:left="0"/>
        <w:jc w:val="both"/>
      </w:pPr>
      <w:r>
        <w:rPr>
          <w:rFonts w:ascii="Times New Roman"/>
          <w:b w:val="false"/>
          <w:i w:val="false"/>
          <w:color w:val="000000"/>
          <w:sz w:val="28"/>
        </w:rPr>
        <w:t>
      жергілікті қоғамдастықтың жиналысына және Әулиекөл аудандық мәслихатына ауылдық округ бюджетінің атқарылуы туралы есепті ұсынады;</w:t>
      </w:r>
    </w:p>
    <w:bookmarkEnd w:id="684"/>
    <w:bookmarkStart w:name="z744" w:id="685"/>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685"/>
    <w:bookmarkStart w:name="z745" w:id="686"/>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686"/>
    <w:bookmarkStart w:name="z746" w:id="687"/>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687"/>
    <w:bookmarkStart w:name="z747" w:id="688"/>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688"/>
    <w:bookmarkStart w:name="z748" w:id="689"/>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689"/>
    <w:bookmarkStart w:name="z749" w:id="69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690"/>
    <w:bookmarkStart w:name="z750" w:id="691"/>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691"/>
    <w:bookmarkStart w:name="z751" w:id="692"/>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692"/>
    <w:bookmarkStart w:name="z752" w:id="69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693"/>
    <w:bookmarkStart w:name="z753" w:id="694"/>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94"/>
    <w:bookmarkStart w:name="z754" w:id="695"/>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695"/>
    <w:bookmarkStart w:name="z755" w:id="69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696"/>
    <w:bookmarkStart w:name="z756" w:id="69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697"/>
    <w:bookmarkStart w:name="z757" w:id="69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698"/>
    <w:bookmarkStart w:name="z758" w:id="69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699"/>
    <w:bookmarkStart w:name="z759" w:id="70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700"/>
    <w:bookmarkStart w:name="z760" w:id="70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701"/>
    <w:bookmarkStart w:name="z761" w:id="70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702"/>
    <w:bookmarkStart w:name="z762" w:id="703"/>
    <w:p>
      <w:pPr>
        <w:spacing w:after="0"/>
        <w:ind w:left="0"/>
        <w:jc w:val="both"/>
      </w:pPr>
      <w:r>
        <w:rPr>
          <w:rFonts w:ascii="Times New Roman"/>
          <w:b w:val="false"/>
          <w:i w:val="false"/>
          <w:color w:val="000000"/>
          <w:sz w:val="28"/>
        </w:rPr>
        <w:t>
      Әулиекөл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703"/>
    <w:bookmarkStart w:name="z763" w:id="704"/>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704"/>
    <w:bookmarkStart w:name="z764" w:id="705"/>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705"/>
    <w:bookmarkStart w:name="z765" w:id="70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706"/>
    <w:bookmarkStart w:name="z766" w:id="707"/>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11) тармақшасында көзделген жағдайларда келіседі;</w:t>
      </w:r>
    </w:p>
    <w:bookmarkEnd w:id="707"/>
    <w:bookmarkStart w:name="z767" w:id="708"/>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708"/>
    <w:bookmarkStart w:name="z768" w:id="709"/>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709"/>
    <w:bookmarkStart w:name="z769" w:id="710"/>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710"/>
    <w:bookmarkStart w:name="z770" w:id="711"/>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берілген өзге де өкілеттіктерді жүзеге асырады.</w:t>
      </w:r>
    </w:p>
    <w:bookmarkEnd w:id="711"/>
    <w:bookmarkStart w:name="z771" w:id="712"/>
    <w:p>
      <w:pPr>
        <w:spacing w:after="0"/>
        <w:ind w:left="0"/>
        <w:jc w:val="both"/>
      </w:pPr>
      <w:r>
        <w:rPr>
          <w:rFonts w:ascii="Times New Roman"/>
          <w:b w:val="false"/>
          <w:i w:val="false"/>
          <w:color w:val="000000"/>
          <w:sz w:val="28"/>
        </w:rPr>
        <w:t>
      13. Әкімнің аппараты өз құзыреті шегінде:</w:t>
      </w:r>
    </w:p>
    <w:bookmarkEnd w:id="712"/>
    <w:bookmarkStart w:name="z772" w:id="713"/>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713"/>
    <w:bookmarkStart w:name="z773" w:id="714"/>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714"/>
    <w:bookmarkStart w:name="z774" w:id="715"/>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715"/>
    <w:bookmarkStart w:name="z775" w:id="716"/>
    <w:p>
      <w:pPr>
        <w:spacing w:after="0"/>
        <w:ind w:left="0"/>
        <w:jc w:val="both"/>
      </w:pPr>
      <w:r>
        <w:rPr>
          <w:rFonts w:ascii="Times New Roman"/>
          <w:b w:val="false"/>
          <w:i w:val="false"/>
          <w:color w:val="000000"/>
          <w:sz w:val="28"/>
        </w:rPr>
        <w:t>
      шарттар, келісімдер жасасуға;</w:t>
      </w:r>
    </w:p>
    <w:bookmarkEnd w:id="716"/>
    <w:bookmarkStart w:name="z776" w:id="717"/>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сәйкес көзделген өзге де құқықтарға ие болуға құқылы.</w:t>
      </w:r>
    </w:p>
    <w:bookmarkEnd w:id="717"/>
    <w:bookmarkStart w:name="z777" w:id="718"/>
    <w:p>
      <w:pPr>
        <w:spacing w:after="0"/>
        <w:ind w:left="0"/>
        <w:jc w:val="both"/>
      </w:pPr>
      <w:r>
        <w:rPr>
          <w:rFonts w:ascii="Times New Roman"/>
          <w:b w:val="false"/>
          <w:i w:val="false"/>
          <w:color w:val="000000"/>
          <w:sz w:val="28"/>
        </w:rPr>
        <w:t>
      14. Әкім аппаратының өз құзыреті шегіндегі міндеттері:</w:t>
      </w:r>
    </w:p>
    <w:bookmarkEnd w:id="718"/>
    <w:bookmarkStart w:name="z778" w:id="719"/>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719"/>
    <w:bookmarkStart w:name="z779" w:id="720"/>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720"/>
    <w:bookmarkStart w:name="z780" w:id="721"/>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721"/>
    <w:bookmarkStart w:name="z781" w:id="722"/>
    <w:p>
      <w:pPr>
        <w:spacing w:after="0"/>
        <w:ind w:left="0"/>
        <w:jc w:val="left"/>
      </w:pPr>
      <w:r>
        <w:rPr>
          <w:rFonts w:ascii="Times New Roman"/>
          <w:b/>
          <w:i w:val="false"/>
          <w:color w:val="000000"/>
        </w:rPr>
        <w:t xml:space="preserve"> 3-тарау. Әкімі аппаратының қызметін ұйымдастыру</w:t>
      </w:r>
    </w:p>
    <w:bookmarkEnd w:id="722"/>
    <w:bookmarkStart w:name="z782" w:id="723"/>
    <w:p>
      <w:pPr>
        <w:spacing w:after="0"/>
        <w:ind w:left="0"/>
        <w:jc w:val="both"/>
      </w:pPr>
      <w:r>
        <w:rPr>
          <w:rFonts w:ascii="Times New Roman"/>
          <w:b w:val="false"/>
          <w:i w:val="false"/>
          <w:color w:val="000000"/>
          <w:sz w:val="28"/>
        </w:rPr>
        <w:t>
      15. Әкімнің аппаратын әкім басқарады.</w:t>
      </w:r>
    </w:p>
    <w:bookmarkEnd w:id="723"/>
    <w:bookmarkStart w:name="z783" w:id="724"/>
    <w:p>
      <w:pPr>
        <w:spacing w:after="0"/>
        <w:ind w:left="0"/>
        <w:jc w:val="both"/>
      </w:pPr>
      <w:r>
        <w:rPr>
          <w:rFonts w:ascii="Times New Roman"/>
          <w:b w:val="false"/>
          <w:i w:val="false"/>
          <w:color w:val="000000"/>
          <w:sz w:val="28"/>
        </w:rPr>
        <w:t>
      16. Әкімнің өкілеттіктері:</w:t>
      </w:r>
    </w:p>
    <w:bookmarkEnd w:id="724"/>
    <w:bookmarkStart w:name="z784" w:id="725"/>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725"/>
    <w:bookmarkStart w:name="z785" w:id="726"/>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726"/>
    <w:bookmarkStart w:name="z786" w:id="727"/>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727"/>
    <w:bookmarkStart w:name="z787" w:id="728"/>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728"/>
    <w:bookmarkStart w:name="z788" w:id="729"/>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729"/>
    <w:bookmarkStart w:name="z789" w:id="730"/>
    <w:p>
      <w:pPr>
        <w:spacing w:after="0"/>
        <w:ind w:left="0"/>
        <w:jc w:val="both"/>
      </w:pPr>
      <w:r>
        <w:rPr>
          <w:rFonts w:ascii="Times New Roman"/>
          <w:b w:val="false"/>
          <w:i w:val="false"/>
          <w:color w:val="000000"/>
          <w:sz w:val="28"/>
        </w:rPr>
        <w:t>
      Әулиекөл ауданы әкімімен және жергілікті қоғамдастық жиналысымен келісу бойынша ауылдық округтiң авариялық тұрғын үйлерін бұзуды ұйымдастырады;</w:t>
      </w:r>
    </w:p>
    <w:bookmarkEnd w:id="730"/>
    <w:bookmarkStart w:name="z790" w:id="731"/>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731"/>
    <w:bookmarkStart w:name="z791" w:id="732"/>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жүктелген өзге де өкілеттіктерді жүзеге асырады.</w:t>
      </w:r>
    </w:p>
    <w:bookmarkEnd w:id="732"/>
    <w:bookmarkStart w:name="z792" w:id="733"/>
    <w:p>
      <w:pPr>
        <w:spacing w:after="0"/>
        <w:ind w:left="0"/>
        <w:jc w:val="both"/>
      </w:pPr>
      <w:r>
        <w:rPr>
          <w:rFonts w:ascii="Times New Roman"/>
          <w:b w:val="false"/>
          <w:i w:val="false"/>
          <w:color w:val="000000"/>
          <w:sz w:val="28"/>
        </w:rPr>
        <w:t>
      17. Әкім аппараты қызметкерлерінің мемлекеттік қызметшілер этикасының нормаларын сақтауын әкім қамтамасыз етеді.</w:t>
      </w:r>
    </w:p>
    <w:bookmarkEnd w:id="733"/>
    <w:bookmarkStart w:name="z793" w:id="734"/>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734"/>
    <w:bookmarkStart w:name="z794" w:id="735"/>
    <w:p>
      <w:pPr>
        <w:spacing w:after="0"/>
        <w:ind w:left="0"/>
        <w:jc w:val="left"/>
      </w:pPr>
      <w:r>
        <w:rPr>
          <w:rFonts w:ascii="Times New Roman"/>
          <w:b/>
          <w:i w:val="false"/>
          <w:color w:val="000000"/>
        </w:rPr>
        <w:t xml:space="preserve"> 4-тарау. Әкімі аппаратының мүлкі</w:t>
      </w:r>
    </w:p>
    <w:bookmarkEnd w:id="735"/>
    <w:bookmarkStart w:name="z795" w:id="736"/>
    <w:p>
      <w:pPr>
        <w:spacing w:after="0"/>
        <w:ind w:left="0"/>
        <w:jc w:val="both"/>
      </w:pPr>
      <w:r>
        <w:rPr>
          <w:rFonts w:ascii="Times New Roman"/>
          <w:b w:val="false"/>
          <w:i w:val="false"/>
          <w:color w:val="000000"/>
          <w:sz w:val="28"/>
        </w:rPr>
        <w:t xml:space="preserve">
       18. Әкім аппаратының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bookmarkEnd w:id="736"/>
    <w:bookmarkStart w:name="z796" w:id="737"/>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737"/>
    <w:bookmarkStart w:name="z797" w:id="738"/>
    <w:p>
      <w:pPr>
        <w:spacing w:after="0"/>
        <w:ind w:left="0"/>
        <w:jc w:val="both"/>
      </w:pPr>
      <w:r>
        <w:rPr>
          <w:rFonts w:ascii="Times New Roman"/>
          <w:b w:val="false"/>
          <w:i w:val="false"/>
          <w:color w:val="000000"/>
          <w:sz w:val="28"/>
        </w:rPr>
        <w:t xml:space="preserve">
      19. Әкімнің аппаратына бекітіліп берілген мүлік ауылдық округтің (жергілікті өзін-өзі басқарудың) коммуналдық меншігіне жатады. </w:t>
      </w:r>
    </w:p>
    <w:bookmarkEnd w:id="738"/>
    <w:bookmarkStart w:name="z798" w:id="739"/>
    <w:p>
      <w:pPr>
        <w:spacing w:after="0"/>
        <w:ind w:left="0"/>
        <w:jc w:val="both"/>
      </w:pPr>
      <w:r>
        <w:rPr>
          <w:rFonts w:ascii="Times New Roman"/>
          <w:b w:val="false"/>
          <w:i w:val="false"/>
          <w:color w:val="000000"/>
          <w:sz w:val="28"/>
        </w:rPr>
        <w:t xml:space="preserve">
      20.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739"/>
    <w:bookmarkStart w:name="z799" w:id="740"/>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740"/>
    <w:bookmarkStart w:name="z800" w:id="741"/>
    <w:p>
      <w:pPr>
        <w:spacing w:after="0"/>
        <w:ind w:left="0"/>
        <w:jc w:val="both"/>
      </w:pPr>
      <w:r>
        <w:rPr>
          <w:rFonts w:ascii="Times New Roman"/>
          <w:b w:val="false"/>
          <w:i w:val="false"/>
          <w:color w:val="000000"/>
          <w:sz w:val="28"/>
        </w:rPr>
        <w:t xml:space="preserve">
      21. Әкімнің аппаратын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айқындалатын тәртіппен жүзеге асырылады.</w:t>
      </w:r>
    </w:p>
    <w:bookmarkEnd w:id="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807" w:id="742"/>
    <w:p>
      <w:pPr>
        <w:spacing w:after="0"/>
        <w:ind w:left="0"/>
        <w:jc w:val="left"/>
      </w:pPr>
      <w:r>
        <w:rPr>
          <w:rFonts w:ascii="Times New Roman"/>
          <w:b/>
          <w:i w:val="false"/>
          <w:color w:val="000000"/>
        </w:rPr>
        <w:t xml:space="preserve"> "Новоселов ауылдық округінің әкімі аппараты" мемлекеттік мекемесі туралы ереже </w:t>
      </w:r>
    </w:p>
    <w:bookmarkEnd w:id="742"/>
    <w:bookmarkStart w:name="z808" w:id="743"/>
    <w:p>
      <w:pPr>
        <w:spacing w:after="0"/>
        <w:ind w:left="0"/>
        <w:jc w:val="left"/>
      </w:pPr>
      <w:r>
        <w:rPr>
          <w:rFonts w:ascii="Times New Roman"/>
          <w:b/>
          <w:i w:val="false"/>
          <w:color w:val="000000"/>
        </w:rPr>
        <w:t xml:space="preserve"> 1-тарау. Жалпы ережелер</w:t>
      </w:r>
    </w:p>
    <w:bookmarkEnd w:id="743"/>
    <w:bookmarkStart w:name="z809" w:id="744"/>
    <w:p>
      <w:pPr>
        <w:spacing w:after="0"/>
        <w:ind w:left="0"/>
        <w:jc w:val="both"/>
      </w:pPr>
      <w:r>
        <w:rPr>
          <w:rFonts w:ascii="Times New Roman"/>
          <w:b w:val="false"/>
          <w:i w:val="false"/>
          <w:color w:val="000000"/>
          <w:sz w:val="28"/>
        </w:rPr>
        <w:t xml:space="preserve">
      1. "Новоселов ауылдық округінің әкімі аппараты"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 </w:t>
      </w:r>
    </w:p>
    <w:bookmarkEnd w:id="744"/>
    <w:bookmarkStart w:name="z810" w:id="745"/>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745"/>
    <w:bookmarkStart w:name="z811" w:id="746"/>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746"/>
    <w:bookmarkStart w:name="z812" w:id="747"/>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747"/>
    <w:bookmarkStart w:name="z813" w:id="748"/>
    <w:p>
      <w:pPr>
        <w:spacing w:after="0"/>
        <w:ind w:left="0"/>
        <w:jc w:val="both"/>
      </w:pPr>
      <w:r>
        <w:rPr>
          <w:rFonts w:ascii="Times New Roman"/>
          <w:b w:val="false"/>
          <w:i w:val="false"/>
          <w:color w:val="000000"/>
          <w:sz w:val="28"/>
        </w:rPr>
        <w:t xml:space="preserve">
      5. Әкімнің аппараты, егер оған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748"/>
    <w:bookmarkStart w:name="z814" w:id="749"/>
    <w:p>
      <w:pPr>
        <w:spacing w:after="0"/>
        <w:ind w:left="0"/>
        <w:jc w:val="both"/>
      </w:pPr>
      <w:r>
        <w:rPr>
          <w:rFonts w:ascii="Times New Roman"/>
          <w:b w:val="false"/>
          <w:i w:val="false"/>
          <w:color w:val="000000"/>
          <w:sz w:val="28"/>
        </w:rPr>
        <w:t xml:space="preserve">
       6. Әкімінің аппараты туралы ережені, оның құрылымын Қостанай облысы Әулиекөл ауданының әкімдігі бекітеді. </w:t>
      </w:r>
    </w:p>
    <w:bookmarkEnd w:id="749"/>
    <w:bookmarkStart w:name="z815" w:id="750"/>
    <w:p>
      <w:pPr>
        <w:spacing w:after="0"/>
        <w:ind w:left="0"/>
        <w:jc w:val="both"/>
      </w:pPr>
      <w:r>
        <w:rPr>
          <w:rFonts w:ascii="Times New Roman"/>
          <w:b w:val="false"/>
          <w:i w:val="false"/>
          <w:color w:val="000000"/>
          <w:sz w:val="28"/>
        </w:rPr>
        <w:t>
      7. Толық атауы: "Новоселов ауылдық округінің әкімі аппараты" мемлекеттік мекемесі.</w:t>
      </w:r>
    </w:p>
    <w:bookmarkEnd w:id="750"/>
    <w:bookmarkStart w:name="z816" w:id="751"/>
    <w:p>
      <w:pPr>
        <w:spacing w:after="0"/>
        <w:ind w:left="0"/>
        <w:jc w:val="both"/>
      </w:pPr>
      <w:r>
        <w:rPr>
          <w:rFonts w:ascii="Times New Roman"/>
          <w:b w:val="false"/>
          <w:i w:val="false"/>
          <w:color w:val="000000"/>
          <w:sz w:val="28"/>
        </w:rPr>
        <w:t>
      Заңды мекенжайы: индекс 110410, Қазақстан Республикасы, Қостанай облысы, Әулиекөл ауданы, Әулиекөл ауылы, Целинный көшесі, 7.</w:t>
      </w:r>
    </w:p>
    <w:bookmarkEnd w:id="751"/>
    <w:bookmarkStart w:name="z817" w:id="752"/>
    <w:p>
      <w:pPr>
        <w:spacing w:after="0"/>
        <w:ind w:left="0"/>
        <w:jc w:val="both"/>
      </w:pPr>
      <w:r>
        <w:rPr>
          <w:rFonts w:ascii="Times New Roman"/>
          <w:b w:val="false"/>
          <w:i w:val="false"/>
          <w:color w:val="000000"/>
          <w:sz w:val="28"/>
        </w:rPr>
        <w:t xml:space="preserve">
      8. Әкімінің аппаратын Қостанай облысы Әулиекөл ауданының әкімдігі құрады, қысқартады және қайта ұйымдастырады. </w:t>
      </w:r>
    </w:p>
    <w:bookmarkEnd w:id="752"/>
    <w:bookmarkStart w:name="z818" w:id="753"/>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753"/>
    <w:bookmarkStart w:name="z819" w:id="754"/>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754"/>
    <w:bookmarkStart w:name="z820" w:id="755"/>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755"/>
    <w:bookmarkStart w:name="z821" w:id="756"/>
    <w:p>
      <w:pPr>
        <w:spacing w:after="0"/>
        <w:ind w:left="0"/>
        <w:jc w:val="both"/>
      </w:pPr>
      <w:r>
        <w:rPr>
          <w:rFonts w:ascii="Times New Roman"/>
          <w:b w:val="false"/>
          <w:i w:val="false"/>
          <w:color w:val="000000"/>
          <w:sz w:val="28"/>
        </w:rPr>
        <w:t xml:space="preserve">
      11. Міндеттер: </w:t>
      </w:r>
    </w:p>
    <w:bookmarkEnd w:id="756"/>
    <w:bookmarkStart w:name="z822" w:id="75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757"/>
    <w:bookmarkStart w:name="z823" w:id="758"/>
    <w:p>
      <w:pPr>
        <w:spacing w:after="0"/>
        <w:ind w:left="0"/>
        <w:jc w:val="both"/>
      </w:pPr>
      <w:r>
        <w:rPr>
          <w:rFonts w:ascii="Times New Roman"/>
          <w:b w:val="false"/>
          <w:i w:val="false"/>
          <w:color w:val="000000"/>
          <w:sz w:val="28"/>
        </w:rPr>
        <w:t xml:space="preserve">
      12. Функциялар: </w:t>
      </w:r>
    </w:p>
    <w:bookmarkEnd w:id="758"/>
    <w:bookmarkStart w:name="z824" w:id="759"/>
    <w:p>
      <w:pPr>
        <w:spacing w:after="0"/>
        <w:ind w:left="0"/>
        <w:jc w:val="both"/>
      </w:pPr>
      <w:r>
        <w:rPr>
          <w:rFonts w:ascii="Times New Roman"/>
          <w:b w:val="false"/>
          <w:i w:val="false"/>
          <w:color w:val="000000"/>
          <w:sz w:val="28"/>
        </w:rPr>
        <w:t>
      1) Әкімінің аппараты өз құзыреті шегінде:</w:t>
      </w:r>
    </w:p>
    <w:bookmarkEnd w:id="759"/>
    <w:bookmarkStart w:name="z825" w:id="760"/>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760"/>
    <w:bookmarkStart w:name="z826" w:id="761"/>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761"/>
    <w:bookmarkStart w:name="z827" w:id="76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762"/>
    <w:bookmarkStart w:name="z828" w:id="763"/>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763"/>
    <w:bookmarkStart w:name="z829" w:id="764"/>
    <w:p>
      <w:pPr>
        <w:spacing w:after="0"/>
        <w:ind w:left="0"/>
        <w:jc w:val="both"/>
      </w:pPr>
      <w:r>
        <w:rPr>
          <w:rFonts w:ascii="Times New Roman"/>
          <w:b w:val="false"/>
          <w:i w:val="false"/>
          <w:color w:val="000000"/>
          <w:sz w:val="28"/>
        </w:rPr>
        <w:t>
      жергілікті қоғамдастықтың жиналысына және Әулиекөл аудандық мәслихатына ауылдық округ бюджетінің атқарылуы туралы есепті ұсынады;</w:t>
      </w:r>
    </w:p>
    <w:bookmarkEnd w:id="764"/>
    <w:bookmarkStart w:name="z830" w:id="765"/>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765"/>
    <w:bookmarkStart w:name="z831" w:id="766"/>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766"/>
    <w:bookmarkStart w:name="z832" w:id="767"/>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767"/>
    <w:bookmarkStart w:name="z833" w:id="768"/>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768"/>
    <w:bookmarkStart w:name="z834" w:id="769"/>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769"/>
    <w:bookmarkStart w:name="z835" w:id="77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770"/>
    <w:bookmarkStart w:name="z836" w:id="771"/>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771"/>
    <w:bookmarkStart w:name="z837" w:id="772"/>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772"/>
    <w:bookmarkStart w:name="z838" w:id="77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773"/>
    <w:bookmarkStart w:name="z839" w:id="774"/>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774"/>
    <w:bookmarkStart w:name="z840" w:id="775"/>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775"/>
    <w:bookmarkStart w:name="z841" w:id="77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76"/>
    <w:bookmarkStart w:name="z842" w:id="77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77"/>
    <w:bookmarkStart w:name="z843" w:id="77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778"/>
    <w:bookmarkStart w:name="z844" w:id="77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779"/>
    <w:bookmarkStart w:name="z845" w:id="78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780"/>
    <w:bookmarkStart w:name="z846" w:id="78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781"/>
    <w:bookmarkStart w:name="z847" w:id="78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782"/>
    <w:bookmarkStart w:name="z848" w:id="783"/>
    <w:p>
      <w:pPr>
        <w:spacing w:after="0"/>
        <w:ind w:left="0"/>
        <w:jc w:val="both"/>
      </w:pPr>
      <w:r>
        <w:rPr>
          <w:rFonts w:ascii="Times New Roman"/>
          <w:b w:val="false"/>
          <w:i w:val="false"/>
          <w:color w:val="000000"/>
          <w:sz w:val="28"/>
        </w:rPr>
        <w:t>
      Әулиекөл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783"/>
    <w:bookmarkStart w:name="z849" w:id="784"/>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784"/>
    <w:bookmarkStart w:name="z850" w:id="785"/>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785"/>
    <w:bookmarkStart w:name="z851" w:id="78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786"/>
    <w:bookmarkStart w:name="z852" w:id="787"/>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11) тармақшасында көзделген жағдайларда келіседі;</w:t>
      </w:r>
    </w:p>
    <w:bookmarkEnd w:id="787"/>
    <w:bookmarkStart w:name="z853" w:id="788"/>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788"/>
    <w:bookmarkStart w:name="z854" w:id="789"/>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789"/>
    <w:bookmarkStart w:name="z855" w:id="790"/>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790"/>
    <w:bookmarkStart w:name="z856" w:id="791"/>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берілген өзге де өкілеттіктерді жүзеге асырады.</w:t>
      </w:r>
    </w:p>
    <w:bookmarkEnd w:id="791"/>
    <w:bookmarkStart w:name="z857" w:id="792"/>
    <w:p>
      <w:pPr>
        <w:spacing w:after="0"/>
        <w:ind w:left="0"/>
        <w:jc w:val="both"/>
      </w:pPr>
      <w:r>
        <w:rPr>
          <w:rFonts w:ascii="Times New Roman"/>
          <w:b w:val="false"/>
          <w:i w:val="false"/>
          <w:color w:val="000000"/>
          <w:sz w:val="28"/>
        </w:rPr>
        <w:t>
      13. Әкімнің аппараты өз құзыреті шегінде:</w:t>
      </w:r>
    </w:p>
    <w:bookmarkEnd w:id="792"/>
    <w:bookmarkStart w:name="z858" w:id="793"/>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793"/>
    <w:bookmarkStart w:name="z859" w:id="794"/>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794"/>
    <w:bookmarkStart w:name="z860" w:id="795"/>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795"/>
    <w:bookmarkStart w:name="z861" w:id="796"/>
    <w:p>
      <w:pPr>
        <w:spacing w:after="0"/>
        <w:ind w:left="0"/>
        <w:jc w:val="both"/>
      </w:pPr>
      <w:r>
        <w:rPr>
          <w:rFonts w:ascii="Times New Roman"/>
          <w:b w:val="false"/>
          <w:i w:val="false"/>
          <w:color w:val="000000"/>
          <w:sz w:val="28"/>
        </w:rPr>
        <w:t>
      шарттар, келісімдер жасасуға;</w:t>
      </w:r>
    </w:p>
    <w:bookmarkEnd w:id="796"/>
    <w:bookmarkStart w:name="z862" w:id="797"/>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сәйкес көзделген өзге де құқықтарға ие болуға құқылы.</w:t>
      </w:r>
    </w:p>
    <w:bookmarkEnd w:id="797"/>
    <w:bookmarkStart w:name="z863" w:id="798"/>
    <w:p>
      <w:pPr>
        <w:spacing w:after="0"/>
        <w:ind w:left="0"/>
        <w:jc w:val="both"/>
      </w:pPr>
      <w:r>
        <w:rPr>
          <w:rFonts w:ascii="Times New Roman"/>
          <w:b w:val="false"/>
          <w:i w:val="false"/>
          <w:color w:val="000000"/>
          <w:sz w:val="28"/>
        </w:rPr>
        <w:t>
      14. Әкім аппаратының өз құзыреті шегіндегі міндеттері:</w:t>
      </w:r>
    </w:p>
    <w:bookmarkEnd w:id="798"/>
    <w:bookmarkStart w:name="z864" w:id="799"/>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799"/>
    <w:bookmarkStart w:name="z865" w:id="800"/>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800"/>
    <w:bookmarkStart w:name="z866" w:id="801"/>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801"/>
    <w:bookmarkStart w:name="z867" w:id="802"/>
    <w:p>
      <w:pPr>
        <w:spacing w:after="0"/>
        <w:ind w:left="0"/>
        <w:jc w:val="left"/>
      </w:pPr>
      <w:r>
        <w:rPr>
          <w:rFonts w:ascii="Times New Roman"/>
          <w:b/>
          <w:i w:val="false"/>
          <w:color w:val="000000"/>
        </w:rPr>
        <w:t xml:space="preserve"> 3-тарау. Әкімі аппаратының қызметін ұйымдастыру</w:t>
      </w:r>
    </w:p>
    <w:bookmarkEnd w:id="802"/>
    <w:bookmarkStart w:name="z868" w:id="803"/>
    <w:p>
      <w:pPr>
        <w:spacing w:after="0"/>
        <w:ind w:left="0"/>
        <w:jc w:val="both"/>
      </w:pPr>
      <w:r>
        <w:rPr>
          <w:rFonts w:ascii="Times New Roman"/>
          <w:b w:val="false"/>
          <w:i w:val="false"/>
          <w:color w:val="000000"/>
          <w:sz w:val="28"/>
        </w:rPr>
        <w:t>
      15. Әкімнің аппаратын әкім басқарады.</w:t>
      </w:r>
    </w:p>
    <w:bookmarkEnd w:id="803"/>
    <w:bookmarkStart w:name="z869" w:id="804"/>
    <w:p>
      <w:pPr>
        <w:spacing w:after="0"/>
        <w:ind w:left="0"/>
        <w:jc w:val="both"/>
      </w:pPr>
      <w:r>
        <w:rPr>
          <w:rFonts w:ascii="Times New Roman"/>
          <w:b w:val="false"/>
          <w:i w:val="false"/>
          <w:color w:val="000000"/>
          <w:sz w:val="28"/>
        </w:rPr>
        <w:t>
      16. Әкімнің өкілеттіктері:</w:t>
      </w:r>
    </w:p>
    <w:bookmarkEnd w:id="804"/>
    <w:bookmarkStart w:name="z870" w:id="805"/>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805"/>
    <w:bookmarkStart w:name="z871" w:id="806"/>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806"/>
    <w:bookmarkStart w:name="z872" w:id="807"/>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807"/>
    <w:bookmarkStart w:name="z873" w:id="808"/>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808"/>
    <w:bookmarkStart w:name="z874" w:id="809"/>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809"/>
    <w:bookmarkStart w:name="z875" w:id="810"/>
    <w:p>
      <w:pPr>
        <w:spacing w:after="0"/>
        <w:ind w:left="0"/>
        <w:jc w:val="both"/>
      </w:pPr>
      <w:r>
        <w:rPr>
          <w:rFonts w:ascii="Times New Roman"/>
          <w:b w:val="false"/>
          <w:i w:val="false"/>
          <w:color w:val="000000"/>
          <w:sz w:val="28"/>
        </w:rPr>
        <w:t>
      Әулиекөл ауданы әкімімен және жергілікті қоғамдастық жиналысымен келісу бойынша ауылдық округтiң авариялық тұрғын үйлерін бұзуды ұйымдастырады;</w:t>
      </w:r>
    </w:p>
    <w:bookmarkEnd w:id="810"/>
    <w:bookmarkStart w:name="z876" w:id="811"/>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811"/>
    <w:bookmarkStart w:name="z877" w:id="812"/>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жүктелген өзге де өкілеттіктерді жүзеге асырады.</w:t>
      </w:r>
    </w:p>
    <w:bookmarkEnd w:id="812"/>
    <w:bookmarkStart w:name="z878" w:id="813"/>
    <w:p>
      <w:pPr>
        <w:spacing w:after="0"/>
        <w:ind w:left="0"/>
        <w:jc w:val="both"/>
      </w:pPr>
      <w:r>
        <w:rPr>
          <w:rFonts w:ascii="Times New Roman"/>
          <w:b w:val="false"/>
          <w:i w:val="false"/>
          <w:color w:val="000000"/>
          <w:sz w:val="28"/>
        </w:rPr>
        <w:t>
      17. Әкім аппараты қызметкерлерінің мемлекеттік қызметшілер этикасының нормаларын сақтауын әкім қамтамасыз етеді.</w:t>
      </w:r>
    </w:p>
    <w:bookmarkEnd w:id="813"/>
    <w:bookmarkStart w:name="z879" w:id="814"/>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814"/>
    <w:bookmarkStart w:name="z880" w:id="815"/>
    <w:p>
      <w:pPr>
        <w:spacing w:after="0"/>
        <w:ind w:left="0"/>
        <w:jc w:val="left"/>
      </w:pPr>
      <w:r>
        <w:rPr>
          <w:rFonts w:ascii="Times New Roman"/>
          <w:b/>
          <w:i w:val="false"/>
          <w:color w:val="000000"/>
        </w:rPr>
        <w:t xml:space="preserve"> 4-тарау. Әкімі аппаратының мүлкі</w:t>
      </w:r>
    </w:p>
    <w:bookmarkEnd w:id="815"/>
    <w:bookmarkStart w:name="z881" w:id="816"/>
    <w:p>
      <w:pPr>
        <w:spacing w:after="0"/>
        <w:ind w:left="0"/>
        <w:jc w:val="both"/>
      </w:pPr>
      <w:r>
        <w:rPr>
          <w:rFonts w:ascii="Times New Roman"/>
          <w:b w:val="false"/>
          <w:i w:val="false"/>
          <w:color w:val="000000"/>
          <w:sz w:val="28"/>
        </w:rPr>
        <w:t xml:space="preserve">
      18. Әкім аппаратының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bookmarkEnd w:id="816"/>
    <w:bookmarkStart w:name="z882" w:id="817"/>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817"/>
    <w:bookmarkStart w:name="z883" w:id="818"/>
    <w:p>
      <w:pPr>
        <w:spacing w:after="0"/>
        <w:ind w:left="0"/>
        <w:jc w:val="both"/>
      </w:pPr>
      <w:r>
        <w:rPr>
          <w:rFonts w:ascii="Times New Roman"/>
          <w:b w:val="false"/>
          <w:i w:val="false"/>
          <w:color w:val="000000"/>
          <w:sz w:val="28"/>
        </w:rPr>
        <w:t xml:space="preserve">
      19. Әкімнің аппаратына бекітіліп берілген мүлік ауылдық округтің (жергілікті өзін-өзі басқарудың) коммуналдық меншігіне жатады. </w:t>
      </w:r>
    </w:p>
    <w:bookmarkEnd w:id="818"/>
    <w:bookmarkStart w:name="z884" w:id="819"/>
    <w:p>
      <w:pPr>
        <w:spacing w:after="0"/>
        <w:ind w:left="0"/>
        <w:jc w:val="both"/>
      </w:pPr>
      <w:r>
        <w:rPr>
          <w:rFonts w:ascii="Times New Roman"/>
          <w:b w:val="false"/>
          <w:i w:val="false"/>
          <w:color w:val="000000"/>
          <w:sz w:val="28"/>
        </w:rPr>
        <w:t xml:space="preserve">
      20.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819"/>
    <w:bookmarkStart w:name="z885" w:id="820"/>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820"/>
    <w:bookmarkStart w:name="z886" w:id="821"/>
    <w:p>
      <w:pPr>
        <w:spacing w:after="0"/>
        <w:ind w:left="0"/>
        <w:jc w:val="both"/>
      </w:pPr>
      <w:r>
        <w:rPr>
          <w:rFonts w:ascii="Times New Roman"/>
          <w:b w:val="false"/>
          <w:i w:val="false"/>
          <w:color w:val="000000"/>
          <w:sz w:val="28"/>
        </w:rPr>
        <w:t xml:space="preserve">
      21. Әкімнің аппаратын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айқындалатын тәртіппен жүзеге асырылады.</w:t>
      </w:r>
    </w:p>
    <w:bookmarkEnd w:id="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 қосымша</w:t>
            </w:r>
          </w:p>
        </w:tc>
      </w:tr>
    </w:tbl>
    <w:bookmarkStart w:name="z893" w:id="822"/>
    <w:p>
      <w:pPr>
        <w:spacing w:after="0"/>
        <w:ind w:left="0"/>
        <w:jc w:val="left"/>
      </w:pPr>
      <w:r>
        <w:rPr>
          <w:rFonts w:ascii="Times New Roman"/>
          <w:b/>
          <w:i w:val="false"/>
          <w:color w:val="000000"/>
        </w:rPr>
        <w:t xml:space="preserve"> "Сұлукөл ауылдық округінің әкімі аппараты" мемлекеттік мекемесі туралы ереже </w:t>
      </w:r>
    </w:p>
    <w:bookmarkEnd w:id="822"/>
    <w:bookmarkStart w:name="z894" w:id="823"/>
    <w:p>
      <w:pPr>
        <w:spacing w:after="0"/>
        <w:ind w:left="0"/>
        <w:jc w:val="left"/>
      </w:pPr>
      <w:r>
        <w:rPr>
          <w:rFonts w:ascii="Times New Roman"/>
          <w:b/>
          <w:i w:val="false"/>
          <w:color w:val="000000"/>
        </w:rPr>
        <w:t xml:space="preserve"> 1-тарау. Жалпы ережелер</w:t>
      </w:r>
    </w:p>
    <w:bookmarkEnd w:id="823"/>
    <w:bookmarkStart w:name="z895" w:id="824"/>
    <w:p>
      <w:pPr>
        <w:spacing w:after="0"/>
        <w:ind w:left="0"/>
        <w:jc w:val="both"/>
      </w:pPr>
      <w:r>
        <w:rPr>
          <w:rFonts w:ascii="Times New Roman"/>
          <w:b w:val="false"/>
          <w:i w:val="false"/>
          <w:color w:val="000000"/>
          <w:sz w:val="28"/>
        </w:rPr>
        <w:t xml:space="preserve">
      1. "Сұлукөл ауылдық округінің әкімі аппараты"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 </w:t>
      </w:r>
    </w:p>
    <w:bookmarkEnd w:id="824"/>
    <w:bookmarkStart w:name="z896" w:id="825"/>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825"/>
    <w:bookmarkStart w:name="z897" w:id="826"/>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826"/>
    <w:bookmarkStart w:name="z898" w:id="827"/>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827"/>
    <w:bookmarkStart w:name="z899" w:id="828"/>
    <w:p>
      <w:pPr>
        <w:spacing w:after="0"/>
        <w:ind w:left="0"/>
        <w:jc w:val="both"/>
      </w:pPr>
      <w:r>
        <w:rPr>
          <w:rFonts w:ascii="Times New Roman"/>
          <w:b w:val="false"/>
          <w:i w:val="false"/>
          <w:color w:val="000000"/>
          <w:sz w:val="28"/>
        </w:rPr>
        <w:t xml:space="preserve">
      5. Әкімнің аппараты, егер оған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828"/>
    <w:bookmarkStart w:name="z900" w:id="829"/>
    <w:p>
      <w:pPr>
        <w:spacing w:after="0"/>
        <w:ind w:left="0"/>
        <w:jc w:val="both"/>
      </w:pPr>
      <w:r>
        <w:rPr>
          <w:rFonts w:ascii="Times New Roman"/>
          <w:b w:val="false"/>
          <w:i w:val="false"/>
          <w:color w:val="000000"/>
          <w:sz w:val="28"/>
        </w:rPr>
        <w:t xml:space="preserve">
       6. Әкімінің аппараты туралы ережені, оның құрылымын Қостанай облысы Әулиекөл ауданының әкімдігі бекітеді. </w:t>
      </w:r>
    </w:p>
    <w:bookmarkEnd w:id="829"/>
    <w:bookmarkStart w:name="z901" w:id="830"/>
    <w:p>
      <w:pPr>
        <w:spacing w:after="0"/>
        <w:ind w:left="0"/>
        <w:jc w:val="both"/>
      </w:pPr>
      <w:r>
        <w:rPr>
          <w:rFonts w:ascii="Times New Roman"/>
          <w:b w:val="false"/>
          <w:i w:val="false"/>
          <w:color w:val="000000"/>
          <w:sz w:val="28"/>
        </w:rPr>
        <w:t>
      7. Толық атауы: "Сұлукөл ауылдық округінің әкімі аппараты" мемлекеттік мекемесі.</w:t>
      </w:r>
    </w:p>
    <w:bookmarkEnd w:id="830"/>
    <w:bookmarkStart w:name="z902" w:id="831"/>
    <w:p>
      <w:pPr>
        <w:spacing w:after="0"/>
        <w:ind w:left="0"/>
        <w:jc w:val="both"/>
      </w:pPr>
      <w:r>
        <w:rPr>
          <w:rFonts w:ascii="Times New Roman"/>
          <w:b w:val="false"/>
          <w:i w:val="false"/>
          <w:color w:val="000000"/>
          <w:sz w:val="28"/>
        </w:rPr>
        <w:t>
      Заңды мекенжайы: индекс 110415, Қазақстан Республикасы, Қостанай облысы, Әулиекөл ауданы, Юльев ауылы, 1 Май көшесі, 2.</w:t>
      </w:r>
    </w:p>
    <w:bookmarkEnd w:id="831"/>
    <w:bookmarkStart w:name="z903" w:id="832"/>
    <w:p>
      <w:pPr>
        <w:spacing w:after="0"/>
        <w:ind w:left="0"/>
        <w:jc w:val="both"/>
      </w:pPr>
      <w:r>
        <w:rPr>
          <w:rFonts w:ascii="Times New Roman"/>
          <w:b w:val="false"/>
          <w:i w:val="false"/>
          <w:color w:val="000000"/>
          <w:sz w:val="28"/>
        </w:rPr>
        <w:t xml:space="preserve">
      8. Әкімінің аппаратын Қостанай облысы Әулиекөл ауданының әкімдігі құрады, қысқартады және қайта ұйымдастырады. </w:t>
      </w:r>
    </w:p>
    <w:bookmarkEnd w:id="832"/>
    <w:bookmarkStart w:name="z904" w:id="833"/>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833"/>
    <w:bookmarkStart w:name="z905" w:id="834"/>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834"/>
    <w:bookmarkStart w:name="z906" w:id="835"/>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835"/>
    <w:bookmarkStart w:name="z907" w:id="836"/>
    <w:p>
      <w:pPr>
        <w:spacing w:after="0"/>
        <w:ind w:left="0"/>
        <w:jc w:val="both"/>
      </w:pPr>
      <w:r>
        <w:rPr>
          <w:rFonts w:ascii="Times New Roman"/>
          <w:b w:val="false"/>
          <w:i w:val="false"/>
          <w:color w:val="000000"/>
          <w:sz w:val="28"/>
        </w:rPr>
        <w:t xml:space="preserve">
      11. Міндеттер: </w:t>
      </w:r>
    </w:p>
    <w:bookmarkEnd w:id="836"/>
    <w:bookmarkStart w:name="z908" w:id="83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837"/>
    <w:bookmarkStart w:name="z909" w:id="838"/>
    <w:p>
      <w:pPr>
        <w:spacing w:after="0"/>
        <w:ind w:left="0"/>
        <w:jc w:val="both"/>
      </w:pPr>
      <w:r>
        <w:rPr>
          <w:rFonts w:ascii="Times New Roman"/>
          <w:b w:val="false"/>
          <w:i w:val="false"/>
          <w:color w:val="000000"/>
          <w:sz w:val="28"/>
        </w:rPr>
        <w:t xml:space="preserve">
      12. Функциялар: </w:t>
      </w:r>
    </w:p>
    <w:bookmarkEnd w:id="838"/>
    <w:bookmarkStart w:name="z910" w:id="839"/>
    <w:p>
      <w:pPr>
        <w:spacing w:after="0"/>
        <w:ind w:left="0"/>
        <w:jc w:val="both"/>
      </w:pPr>
      <w:r>
        <w:rPr>
          <w:rFonts w:ascii="Times New Roman"/>
          <w:b w:val="false"/>
          <w:i w:val="false"/>
          <w:color w:val="000000"/>
          <w:sz w:val="28"/>
        </w:rPr>
        <w:t>
      1) Әкімінің аппараты өз құзыреті шегінде:</w:t>
      </w:r>
    </w:p>
    <w:bookmarkEnd w:id="839"/>
    <w:bookmarkStart w:name="z911" w:id="840"/>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840"/>
    <w:bookmarkStart w:name="z912" w:id="841"/>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841"/>
    <w:bookmarkStart w:name="z913" w:id="84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842"/>
    <w:bookmarkStart w:name="z914" w:id="843"/>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843"/>
    <w:bookmarkStart w:name="z915" w:id="844"/>
    <w:p>
      <w:pPr>
        <w:spacing w:after="0"/>
        <w:ind w:left="0"/>
        <w:jc w:val="both"/>
      </w:pPr>
      <w:r>
        <w:rPr>
          <w:rFonts w:ascii="Times New Roman"/>
          <w:b w:val="false"/>
          <w:i w:val="false"/>
          <w:color w:val="000000"/>
          <w:sz w:val="28"/>
        </w:rPr>
        <w:t>
      жергілікті қоғамдастықтың жиналысына және Әулиекөл аудандық мәслихатына ауылдық округ бюджетінің атқарылуы туралы есепті ұсынады;</w:t>
      </w:r>
    </w:p>
    <w:bookmarkEnd w:id="844"/>
    <w:bookmarkStart w:name="z916" w:id="845"/>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845"/>
    <w:bookmarkStart w:name="z917" w:id="846"/>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846"/>
    <w:bookmarkStart w:name="z918" w:id="847"/>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847"/>
    <w:bookmarkStart w:name="z919" w:id="848"/>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848"/>
    <w:bookmarkStart w:name="z920" w:id="849"/>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849"/>
    <w:bookmarkStart w:name="z921" w:id="85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850"/>
    <w:bookmarkStart w:name="z922" w:id="851"/>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851"/>
    <w:bookmarkStart w:name="z923" w:id="852"/>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852"/>
    <w:bookmarkStart w:name="z924" w:id="85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853"/>
    <w:bookmarkStart w:name="z925" w:id="854"/>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854"/>
    <w:bookmarkStart w:name="z926" w:id="855"/>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855"/>
    <w:bookmarkStart w:name="z927" w:id="85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856"/>
    <w:bookmarkStart w:name="z928" w:id="85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857"/>
    <w:bookmarkStart w:name="z929" w:id="85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858"/>
    <w:bookmarkStart w:name="z930" w:id="85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859"/>
    <w:bookmarkStart w:name="z931" w:id="86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860"/>
    <w:bookmarkStart w:name="z932" w:id="86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861"/>
    <w:bookmarkStart w:name="z933" w:id="86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62"/>
    <w:bookmarkStart w:name="z934" w:id="863"/>
    <w:p>
      <w:pPr>
        <w:spacing w:after="0"/>
        <w:ind w:left="0"/>
        <w:jc w:val="both"/>
      </w:pPr>
      <w:r>
        <w:rPr>
          <w:rFonts w:ascii="Times New Roman"/>
          <w:b w:val="false"/>
          <w:i w:val="false"/>
          <w:color w:val="000000"/>
          <w:sz w:val="28"/>
        </w:rPr>
        <w:t>
      Әулиекөл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63"/>
    <w:bookmarkStart w:name="z935" w:id="864"/>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864"/>
    <w:bookmarkStart w:name="z936" w:id="865"/>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865"/>
    <w:bookmarkStart w:name="z937" w:id="86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866"/>
    <w:bookmarkStart w:name="z938" w:id="867"/>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11) тармақшасында көзделген жағдайларда келіседі;</w:t>
      </w:r>
    </w:p>
    <w:bookmarkEnd w:id="867"/>
    <w:bookmarkStart w:name="z939" w:id="868"/>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868"/>
    <w:bookmarkStart w:name="z940" w:id="869"/>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869"/>
    <w:bookmarkStart w:name="z941" w:id="870"/>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70"/>
    <w:bookmarkStart w:name="z942" w:id="871"/>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берілген өзге де өкілеттіктерді жүзеге асырады.</w:t>
      </w:r>
    </w:p>
    <w:bookmarkEnd w:id="871"/>
    <w:bookmarkStart w:name="z943" w:id="872"/>
    <w:p>
      <w:pPr>
        <w:spacing w:after="0"/>
        <w:ind w:left="0"/>
        <w:jc w:val="both"/>
      </w:pPr>
      <w:r>
        <w:rPr>
          <w:rFonts w:ascii="Times New Roman"/>
          <w:b w:val="false"/>
          <w:i w:val="false"/>
          <w:color w:val="000000"/>
          <w:sz w:val="28"/>
        </w:rPr>
        <w:t>
      13. Әкімнің аппараты өз құзыреті шегінде:</w:t>
      </w:r>
    </w:p>
    <w:bookmarkEnd w:id="872"/>
    <w:bookmarkStart w:name="z944" w:id="873"/>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873"/>
    <w:bookmarkStart w:name="z945" w:id="874"/>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874"/>
    <w:bookmarkStart w:name="z946" w:id="875"/>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875"/>
    <w:bookmarkStart w:name="z947" w:id="876"/>
    <w:p>
      <w:pPr>
        <w:spacing w:after="0"/>
        <w:ind w:left="0"/>
        <w:jc w:val="both"/>
      </w:pPr>
      <w:r>
        <w:rPr>
          <w:rFonts w:ascii="Times New Roman"/>
          <w:b w:val="false"/>
          <w:i w:val="false"/>
          <w:color w:val="000000"/>
          <w:sz w:val="28"/>
        </w:rPr>
        <w:t>
      шарттар, келісімдер жасасуға;</w:t>
      </w:r>
    </w:p>
    <w:bookmarkEnd w:id="876"/>
    <w:bookmarkStart w:name="z948" w:id="877"/>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сәйкес көзделген өзге де құқықтарға ие болуға құқылы.</w:t>
      </w:r>
    </w:p>
    <w:bookmarkEnd w:id="877"/>
    <w:bookmarkStart w:name="z949" w:id="878"/>
    <w:p>
      <w:pPr>
        <w:spacing w:after="0"/>
        <w:ind w:left="0"/>
        <w:jc w:val="both"/>
      </w:pPr>
      <w:r>
        <w:rPr>
          <w:rFonts w:ascii="Times New Roman"/>
          <w:b w:val="false"/>
          <w:i w:val="false"/>
          <w:color w:val="000000"/>
          <w:sz w:val="28"/>
        </w:rPr>
        <w:t>
      14. Әкім аппаратының өз құзыреті шегіндегі міндеттері:</w:t>
      </w:r>
    </w:p>
    <w:bookmarkEnd w:id="878"/>
    <w:bookmarkStart w:name="z950" w:id="879"/>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879"/>
    <w:bookmarkStart w:name="z951" w:id="880"/>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880"/>
    <w:bookmarkStart w:name="z952" w:id="881"/>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881"/>
    <w:bookmarkStart w:name="z953" w:id="882"/>
    <w:p>
      <w:pPr>
        <w:spacing w:after="0"/>
        <w:ind w:left="0"/>
        <w:jc w:val="left"/>
      </w:pPr>
      <w:r>
        <w:rPr>
          <w:rFonts w:ascii="Times New Roman"/>
          <w:b/>
          <w:i w:val="false"/>
          <w:color w:val="000000"/>
        </w:rPr>
        <w:t xml:space="preserve"> 3-тарау. Әкімі аппаратының қызметін ұйымдастыру</w:t>
      </w:r>
    </w:p>
    <w:bookmarkEnd w:id="882"/>
    <w:bookmarkStart w:name="z954" w:id="883"/>
    <w:p>
      <w:pPr>
        <w:spacing w:after="0"/>
        <w:ind w:left="0"/>
        <w:jc w:val="both"/>
      </w:pPr>
      <w:r>
        <w:rPr>
          <w:rFonts w:ascii="Times New Roman"/>
          <w:b w:val="false"/>
          <w:i w:val="false"/>
          <w:color w:val="000000"/>
          <w:sz w:val="28"/>
        </w:rPr>
        <w:t>
      15. Әкімнің аппаратын әкім басқарады.</w:t>
      </w:r>
    </w:p>
    <w:bookmarkEnd w:id="883"/>
    <w:bookmarkStart w:name="z955" w:id="884"/>
    <w:p>
      <w:pPr>
        <w:spacing w:after="0"/>
        <w:ind w:left="0"/>
        <w:jc w:val="both"/>
      </w:pPr>
      <w:r>
        <w:rPr>
          <w:rFonts w:ascii="Times New Roman"/>
          <w:b w:val="false"/>
          <w:i w:val="false"/>
          <w:color w:val="000000"/>
          <w:sz w:val="28"/>
        </w:rPr>
        <w:t>
      16. Әкімнің өкілеттіктері:</w:t>
      </w:r>
    </w:p>
    <w:bookmarkEnd w:id="884"/>
    <w:bookmarkStart w:name="z956" w:id="885"/>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885"/>
    <w:bookmarkStart w:name="z957" w:id="886"/>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886"/>
    <w:bookmarkStart w:name="z958" w:id="887"/>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887"/>
    <w:bookmarkStart w:name="z959" w:id="888"/>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888"/>
    <w:bookmarkStart w:name="z960" w:id="889"/>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889"/>
    <w:bookmarkStart w:name="z961" w:id="890"/>
    <w:p>
      <w:pPr>
        <w:spacing w:after="0"/>
        <w:ind w:left="0"/>
        <w:jc w:val="both"/>
      </w:pPr>
      <w:r>
        <w:rPr>
          <w:rFonts w:ascii="Times New Roman"/>
          <w:b w:val="false"/>
          <w:i w:val="false"/>
          <w:color w:val="000000"/>
          <w:sz w:val="28"/>
        </w:rPr>
        <w:t>
      Әулиекөл ауданы әкімімен және жергілікті қоғамдастық жиналысымен келісу бойынша ауылдық округтiң авариялық тұрғын үйлерін бұзуды ұйымдастырады;</w:t>
      </w:r>
    </w:p>
    <w:bookmarkEnd w:id="890"/>
    <w:bookmarkStart w:name="z962" w:id="891"/>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891"/>
    <w:bookmarkStart w:name="z963" w:id="892"/>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жүктелген өзге де өкілеттіктерді жүзеге асырады.</w:t>
      </w:r>
    </w:p>
    <w:bookmarkEnd w:id="892"/>
    <w:bookmarkStart w:name="z964" w:id="893"/>
    <w:p>
      <w:pPr>
        <w:spacing w:after="0"/>
        <w:ind w:left="0"/>
        <w:jc w:val="both"/>
      </w:pPr>
      <w:r>
        <w:rPr>
          <w:rFonts w:ascii="Times New Roman"/>
          <w:b w:val="false"/>
          <w:i w:val="false"/>
          <w:color w:val="000000"/>
          <w:sz w:val="28"/>
        </w:rPr>
        <w:t>
      17. Әкім аппараты қызметкерлерінің мемлекеттік қызметшілер этикасының нормаларын сақтауын әкім қамтамасыз етеді.</w:t>
      </w:r>
    </w:p>
    <w:bookmarkEnd w:id="893"/>
    <w:bookmarkStart w:name="z965" w:id="894"/>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894"/>
    <w:bookmarkStart w:name="z966" w:id="895"/>
    <w:p>
      <w:pPr>
        <w:spacing w:after="0"/>
        <w:ind w:left="0"/>
        <w:jc w:val="left"/>
      </w:pPr>
      <w:r>
        <w:rPr>
          <w:rFonts w:ascii="Times New Roman"/>
          <w:b/>
          <w:i w:val="false"/>
          <w:color w:val="000000"/>
        </w:rPr>
        <w:t xml:space="preserve"> 4-тарау. Әкімі аппаратының мүлкі</w:t>
      </w:r>
    </w:p>
    <w:bookmarkEnd w:id="895"/>
    <w:bookmarkStart w:name="z967" w:id="896"/>
    <w:p>
      <w:pPr>
        <w:spacing w:after="0"/>
        <w:ind w:left="0"/>
        <w:jc w:val="both"/>
      </w:pPr>
      <w:r>
        <w:rPr>
          <w:rFonts w:ascii="Times New Roman"/>
          <w:b w:val="false"/>
          <w:i w:val="false"/>
          <w:color w:val="000000"/>
          <w:sz w:val="28"/>
        </w:rPr>
        <w:t xml:space="preserve">
       18. Әкім аппаратының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bookmarkEnd w:id="896"/>
    <w:bookmarkStart w:name="z968" w:id="897"/>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897"/>
    <w:bookmarkStart w:name="z969" w:id="898"/>
    <w:p>
      <w:pPr>
        <w:spacing w:after="0"/>
        <w:ind w:left="0"/>
        <w:jc w:val="both"/>
      </w:pPr>
      <w:r>
        <w:rPr>
          <w:rFonts w:ascii="Times New Roman"/>
          <w:b w:val="false"/>
          <w:i w:val="false"/>
          <w:color w:val="000000"/>
          <w:sz w:val="28"/>
        </w:rPr>
        <w:t xml:space="preserve">
      19. Әкімнің аппаратына бекітіліп берілген мүлік ауылдық округтің (жергілікті өзін-өзі басқарудың) коммуналдық меншігіне жатады. </w:t>
      </w:r>
    </w:p>
    <w:bookmarkEnd w:id="898"/>
    <w:bookmarkStart w:name="z970" w:id="899"/>
    <w:p>
      <w:pPr>
        <w:spacing w:after="0"/>
        <w:ind w:left="0"/>
        <w:jc w:val="both"/>
      </w:pPr>
      <w:r>
        <w:rPr>
          <w:rFonts w:ascii="Times New Roman"/>
          <w:b w:val="false"/>
          <w:i w:val="false"/>
          <w:color w:val="000000"/>
          <w:sz w:val="28"/>
        </w:rPr>
        <w:t xml:space="preserve">
      20.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899"/>
    <w:bookmarkStart w:name="z971" w:id="900"/>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900"/>
    <w:bookmarkStart w:name="z972" w:id="901"/>
    <w:p>
      <w:pPr>
        <w:spacing w:after="0"/>
        <w:ind w:left="0"/>
        <w:jc w:val="both"/>
      </w:pPr>
      <w:r>
        <w:rPr>
          <w:rFonts w:ascii="Times New Roman"/>
          <w:b w:val="false"/>
          <w:i w:val="false"/>
          <w:color w:val="000000"/>
          <w:sz w:val="28"/>
        </w:rPr>
        <w:t xml:space="preserve">
      21. Әкімнің аппаратын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айқындалатын тәртіппен жүзеге асырылады.</w:t>
      </w:r>
    </w:p>
    <w:bookmarkEnd w:id="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Әулиекөл ауданы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 қосымша</w:t>
            </w:r>
          </w:p>
        </w:tc>
      </w:tr>
    </w:tbl>
    <w:bookmarkStart w:name="z979" w:id="902"/>
    <w:p>
      <w:pPr>
        <w:spacing w:after="0"/>
        <w:ind w:left="0"/>
        <w:jc w:val="left"/>
      </w:pPr>
      <w:r>
        <w:rPr>
          <w:rFonts w:ascii="Times New Roman"/>
          <w:b/>
          <w:i w:val="false"/>
          <w:color w:val="000000"/>
        </w:rPr>
        <w:t xml:space="preserve"> "Чернигов ауылдық округінің әкімі аппараты" мемлекеттік мекемесі туралы ереже </w:t>
      </w:r>
    </w:p>
    <w:bookmarkEnd w:id="902"/>
    <w:bookmarkStart w:name="z980" w:id="903"/>
    <w:p>
      <w:pPr>
        <w:spacing w:after="0"/>
        <w:ind w:left="0"/>
        <w:jc w:val="left"/>
      </w:pPr>
      <w:r>
        <w:rPr>
          <w:rFonts w:ascii="Times New Roman"/>
          <w:b/>
          <w:i w:val="false"/>
          <w:color w:val="000000"/>
        </w:rPr>
        <w:t xml:space="preserve"> 1-тарау. Жалпы ережелер</w:t>
      </w:r>
    </w:p>
    <w:bookmarkEnd w:id="903"/>
    <w:bookmarkStart w:name="z981" w:id="904"/>
    <w:p>
      <w:pPr>
        <w:spacing w:after="0"/>
        <w:ind w:left="0"/>
        <w:jc w:val="both"/>
      </w:pPr>
      <w:r>
        <w:rPr>
          <w:rFonts w:ascii="Times New Roman"/>
          <w:b w:val="false"/>
          <w:i w:val="false"/>
          <w:color w:val="000000"/>
          <w:sz w:val="28"/>
        </w:rPr>
        <w:t xml:space="preserve">
      1. "Чернигов ауылдық округінің әкімі аппараты"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 </w:t>
      </w:r>
    </w:p>
    <w:bookmarkEnd w:id="904"/>
    <w:bookmarkStart w:name="z982" w:id="905"/>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905"/>
    <w:bookmarkStart w:name="z983" w:id="906"/>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906"/>
    <w:bookmarkStart w:name="z984" w:id="907"/>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907"/>
    <w:bookmarkStart w:name="z985" w:id="908"/>
    <w:p>
      <w:pPr>
        <w:spacing w:after="0"/>
        <w:ind w:left="0"/>
        <w:jc w:val="both"/>
      </w:pPr>
      <w:r>
        <w:rPr>
          <w:rFonts w:ascii="Times New Roman"/>
          <w:b w:val="false"/>
          <w:i w:val="false"/>
          <w:color w:val="000000"/>
          <w:sz w:val="28"/>
        </w:rPr>
        <w:t xml:space="preserve">
      5. Әкімнің аппараты, егер оған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908"/>
    <w:bookmarkStart w:name="z986" w:id="909"/>
    <w:p>
      <w:pPr>
        <w:spacing w:after="0"/>
        <w:ind w:left="0"/>
        <w:jc w:val="both"/>
      </w:pPr>
      <w:r>
        <w:rPr>
          <w:rFonts w:ascii="Times New Roman"/>
          <w:b w:val="false"/>
          <w:i w:val="false"/>
          <w:color w:val="000000"/>
          <w:sz w:val="28"/>
        </w:rPr>
        <w:t xml:space="preserve">
       6. Әкімінің аппараты туралы ережені, оның құрылымын Қостанай облысы Әулиекөл ауданының әкімдігі бекітеді. </w:t>
      </w:r>
    </w:p>
    <w:bookmarkEnd w:id="909"/>
    <w:bookmarkStart w:name="z987" w:id="910"/>
    <w:p>
      <w:pPr>
        <w:spacing w:after="0"/>
        <w:ind w:left="0"/>
        <w:jc w:val="both"/>
      </w:pPr>
      <w:r>
        <w:rPr>
          <w:rFonts w:ascii="Times New Roman"/>
          <w:b w:val="false"/>
          <w:i w:val="false"/>
          <w:color w:val="000000"/>
          <w:sz w:val="28"/>
        </w:rPr>
        <w:t>
      7. Толық атауы: "Чернигов ауылдық округінің әкімі аппараты" мемлекеттік мекемесі.</w:t>
      </w:r>
    </w:p>
    <w:bookmarkEnd w:id="910"/>
    <w:bookmarkStart w:name="z988" w:id="911"/>
    <w:p>
      <w:pPr>
        <w:spacing w:after="0"/>
        <w:ind w:left="0"/>
        <w:jc w:val="both"/>
      </w:pPr>
      <w:r>
        <w:rPr>
          <w:rFonts w:ascii="Times New Roman"/>
          <w:b w:val="false"/>
          <w:i w:val="false"/>
          <w:color w:val="000000"/>
          <w:sz w:val="28"/>
        </w:rPr>
        <w:t>
      Заңды мекенжайы: индекс 110414, Қазақстан Республикасы, Қостанай облысы, Әулиекөл ауданы, Чернигов ауылы, Ленин көшесі, 29.</w:t>
      </w:r>
    </w:p>
    <w:bookmarkEnd w:id="911"/>
    <w:bookmarkStart w:name="z989" w:id="912"/>
    <w:p>
      <w:pPr>
        <w:spacing w:after="0"/>
        <w:ind w:left="0"/>
        <w:jc w:val="both"/>
      </w:pPr>
      <w:r>
        <w:rPr>
          <w:rFonts w:ascii="Times New Roman"/>
          <w:b w:val="false"/>
          <w:i w:val="false"/>
          <w:color w:val="000000"/>
          <w:sz w:val="28"/>
        </w:rPr>
        <w:t xml:space="preserve">
      8. Әкімінің аппаратын Қостанай облысы Әулиекөл ауданының әкімдігі құрады, қысқартады және қайта ұйымдастырады. </w:t>
      </w:r>
    </w:p>
    <w:bookmarkEnd w:id="912"/>
    <w:bookmarkStart w:name="z990" w:id="913"/>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913"/>
    <w:bookmarkStart w:name="z991" w:id="914"/>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914"/>
    <w:bookmarkStart w:name="z992" w:id="915"/>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915"/>
    <w:bookmarkStart w:name="z993" w:id="916"/>
    <w:p>
      <w:pPr>
        <w:spacing w:after="0"/>
        <w:ind w:left="0"/>
        <w:jc w:val="both"/>
      </w:pPr>
      <w:r>
        <w:rPr>
          <w:rFonts w:ascii="Times New Roman"/>
          <w:b w:val="false"/>
          <w:i w:val="false"/>
          <w:color w:val="000000"/>
          <w:sz w:val="28"/>
        </w:rPr>
        <w:t xml:space="preserve">
      11. Міндеттер: </w:t>
      </w:r>
    </w:p>
    <w:bookmarkEnd w:id="916"/>
    <w:bookmarkStart w:name="z994" w:id="91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917"/>
    <w:bookmarkStart w:name="z995" w:id="918"/>
    <w:p>
      <w:pPr>
        <w:spacing w:after="0"/>
        <w:ind w:left="0"/>
        <w:jc w:val="both"/>
      </w:pPr>
      <w:r>
        <w:rPr>
          <w:rFonts w:ascii="Times New Roman"/>
          <w:b w:val="false"/>
          <w:i w:val="false"/>
          <w:color w:val="000000"/>
          <w:sz w:val="28"/>
        </w:rPr>
        <w:t xml:space="preserve">
      12. Функциялар: </w:t>
      </w:r>
    </w:p>
    <w:bookmarkEnd w:id="918"/>
    <w:bookmarkStart w:name="z996" w:id="919"/>
    <w:p>
      <w:pPr>
        <w:spacing w:after="0"/>
        <w:ind w:left="0"/>
        <w:jc w:val="both"/>
      </w:pPr>
      <w:r>
        <w:rPr>
          <w:rFonts w:ascii="Times New Roman"/>
          <w:b w:val="false"/>
          <w:i w:val="false"/>
          <w:color w:val="000000"/>
          <w:sz w:val="28"/>
        </w:rPr>
        <w:t>
      1) Әкімінің аппараты өз құзыреті шегінде:</w:t>
      </w:r>
    </w:p>
    <w:bookmarkEnd w:id="919"/>
    <w:bookmarkStart w:name="z997" w:id="920"/>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920"/>
    <w:bookmarkStart w:name="z998" w:id="921"/>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921"/>
    <w:bookmarkStart w:name="z999" w:id="92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922"/>
    <w:bookmarkStart w:name="z1000" w:id="923"/>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923"/>
    <w:bookmarkStart w:name="z1001" w:id="924"/>
    <w:p>
      <w:pPr>
        <w:spacing w:after="0"/>
        <w:ind w:left="0"/>
        <w:jc w:val="both"/>
      </w:pPr>
      <w:r>
        <w:rPr>
          <w:rFonts w:ascii="Times New Roman"/>
          <w:b w:val="false"/>
          <w:i w:val="false"/>
          <w:color w:val="000000"/>
          <w:sz w:val="28"/>
        </w:rPr>
        <w:t>
      жергілікті қоғамдастықтың жиналысына және Әулиекөл аудандық мәслихатына ауылдық округ бюджетінің атқарылуы туралы есепті ұсынады;</w:t>
      </w:r>
    </w:p>
    <w:bookmarkEnd w:id="924"/>
    <w:bookmarkStart w:name="z1002" w:id="925"/>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925"/>
    <w:bookmarkStart w:name="z1003" w:id="926"/>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926"/>
    <w:bookmarkStart w:name="z1004" w:id="927"/>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927"/>
    <w:bookmarkStart w:name="z1005" w:id="928"/>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928"/>
    <w:bookmarkStart w:name="z1006" w:id="929"/>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929"/>
    <w:bookmarkStart w:name="z1007" w:id="93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930"/>
    <w:bookmarkStart w:name="z1008" w:id="931"/>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931"/>
    <w:bookmarkStart w:name="z1009" w:id="932"/>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932"/>
    <w:bookmarkStart w:name="z1010" w:id="93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933"/>
    <w:bookmarkStart w:name="z1011" w:id="934"/>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934"/>
    <w:bookmarkStart w:name="z1012" w:id="935"/>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935"/>
    <w:bookmarkStart w:name="z1013" w:id="93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936"/>
    <w:bookmarkStart w:name="z1014" w:id="93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937"/>
    <w:bookmarkStart w:name="z1015" w:id="93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938"/>
    <w:bookmarkStart w:name="z1016" w:id="93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939"/>
    <w:bookmarkStart w:name="z1017" w:id="94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940"/>
    <w:bookmarkStart w:name="z1018" w:id="94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941"/>
    <w:bookmarkStart w:name="z1019" w:id="94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942"/>
    <w:bookmarkStart w:name="z1020" w:id="943"/>
    <w:p>
      <w:pPr>
        <w:spacing w:after="0"/>
        <w:ind w:left="0"/>
        <w:jc w:val="both"/>
      </w:pPr>
      <w:r>
        <w:rPr>
          <w:rFonts w:ascii="Times New Roman"/>
          <w:b w:val="false"/>
          <w:i w:val="false"/>
          <w:color w:val="000000"/>
          <w:sz w:val="28"/>
        </w:rPr>
        <w:t>
      Әулиекөл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943"/>
    <w:bookmarkStart w:name="z1021" w:id="944"/>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944"/>
    <w:bookmarkStart w:name="z1022" w:id="945"/>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945"/>
    <w:bookmarkStart w:name="z1023" w:id="94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946"/>
    <w:bookmarkStart w:name="z1024" w:id="947"/>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11) тармақшасында көзделген жағдайларда келіседі;</w:t>
      </w:r>
    </w:p>
    <w:bookmarkEnd w:id="947"/>
    <w:bookmarkStart w:name="z1025" w:id="948"/>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948"/>
    <w:bookmarkStart w:name="z1026" w:id="949"/>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949"/>
    <w:bookmarkStart w:name="z1027" w:id="950"/>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950"/>
    <w:bookmarkStart w:name="z1028" w:id="951"/>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берілген өзге де өкілеттіктерді жүзеге асырады.</w:t>
      </w:r>
    </w:p>
    <w:bookmarkEnd w:id="951"/>
    <w:bookmarkStart w:name="z1029" w:id="952"/>
    <w:p>
      <w:pPr>
        <w:spacing w:after="0"/>
        <w:ind w:left="0"/>
        <w:jc w:val="both"/>
      </w:pPr>
      <w:r>
        <w:rPr>
          <w:rFonts w:ascii="Times New Roman"/>
          <w:b w:val="false"/>
          <w:i w:val="false"/>
          <w:color w:val="000000"/>
          <w:sz w:val="28"/>
        </w:rPr>
        <w:t>
      13. Әкімнің аппараты өз құзыреті шегінде:</w:t>
      </w:r>
    </w:p>
    <w:bookmarkEnd w:id="952"/>
    <w:bookmarkStart w:name="z1030" w:id="953"/>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953"/>
    <w:bookmarkStart w:name="z1031" w:id="954"/>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954"/>
    <w:bookmarkStart w:name="z1032" w:id="955"/>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955"/>
    <w:bookmarkStart w:name="z1033" w:id="956"/>
    <w:p>
      <w:pPr>
        <w:spacing w:after="0"/>
        <w:ind w:left="0"/>
        <w:jc w:val="both"/>
      </w:pPr>
      <w:r>
        <w:rPr>
          <w:rFonts w:ascii="Times New Roman"/>
          <w:b w:val="false"/>
          <w:i w:val="false"/>
          <w:color w:val="000000"/>
          <w:sz w:val="28"/>
        </w:rPr>
        <w:t>
      шарттар, келісімдер жасасуға;</w:t>
      </w:r>
    </w:p>
    <w:bookmarkEnd w:id="956"/>
    <w:bookmarkStart w:name="z1034" w:id="957"/>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сәйкес көзделген өзге де құқықтарға ие болуға құқылы.</w:t>
      </w:r>
    </w:p>
    <w:bookmarkEnd w:id="957"/>
    <w:bookmarkStart w:name="z1035" w:id="958"/>
    <w:p>
      <w:pPr>
        <w:spacing w:after="0"/>
        <w:ind w:left="0"/>
        <w:jc w:val="both"/>
      </w:pPr>
      <w:r>
        <w:rPr>
          <w:rFonts w:ascii="Times New Roman"/>
          <w:b w:val="false"/>
          <w:i w:val="false"/>
          <w:color w:val="000000"/>
          <w:sz w:val="28"/>
        </w:rPr>
        <w:t>
      14. Әкім аппаратының өз құзыреті шегіндегі міндеттері:</w:t>
      </w:r>
    </w:p>
    <w:bookmarkEnd w:id="958"/>
    <w:bookmarkStart w:name="z1036" w:id="959"/>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959"/>
    <w:bookmarkStart w:name="z1037" w:id="960"/>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960"/>
    <w:bookmarkStart w:name="z1038" w:id="961"/>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961"/>
    <w:bookmarkStart w:name="z1039" w:id="962"/>
    <w:p>
      <w:pPr>
        <w:spacing w:after="0"/>
        <w:ind w:left="0"/>
        <w:jc w:val="left"/>
      </w:pPr>
      <w:r>
        <w:rPr>
          <w:rFonts w:ascii="Times New Roman"/>
          <w:b/>
          <w:i w:val="false"/>
          <w:color w:val="000000"/>
        </w:rPr>
        <w:t xml:space="preserve"> 3-тарау. Әкімі аппаратының қызметін ұйымдастыру</w:t>
      </w:r>
    </w:p>
    <w:bookmarkEnd w:id="962"/>
    <w:bookmarkStart w:name="z1040" w:id="963"/>
    <w:p>
      <w:pPr>
        <w:spacing w:after="0"/>
        <w:ind w:left="0"/>
        <w:jc w:val="both"/>
      </w:pPr>
      <w:r>
        <w:rPr>
          <w:rFonts w:ascii="Times New Roman"/>
          <w:b w:val="false"/>
          <w:i w:val="false"/>
          <w:color w:val="000000"/>
          <w:sz w:val="28"/>
        </w:rPr>
        <w:t>
      15. Әкімнің аппаратын әкім басқарады.</w:t>
      </w:r>
    </w:p>
    <w:bookmarkEnd w:id="963"/>
    <w:bookmarkStart w:name="z1041" w:id="964"/>
    <w:p>
      <w:pPr>
        <w:spacing w:after="0"/>
        <w:ind w:left="0"/>
        <w:jc w:val="both"/>
      </w:pPr>
      <w:r>
        <w:rPr>
          <w:rFonts w:ascii="Times New Roman"/>
          <w:b w:val="false"/>
          <w:i w:val="false"/>
          <w:color w:val="000000"/>
          <w:sz w:val="28"/>
        </w:rPr>
        <w:t>
      16. Әкімнің өкілеттіктері:</w:t>
      </w:r>
    </w:p>
    <w:bookmarkEnd w:id="964"/>
    <w:bookmarkStart w:name="z1042" w:id="965"/>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965"/>
    <w:bookmarkStart w:name="z1043" w:id="966"/>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966"/>
    <w:bookmarkStart w:name="z1044" w:id="967"/>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967"/>
    <w:bookmarkStart w:name="z1045" w:id="968"/>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968"/>
    <w:bookmarkStart w:name="z1046" w:id="969"/>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969"/>
    <w:bookmarkStart w:name="z1047" w:id="970"/>
    <w:p>
      <w:pPr>
        <w:spacing w:after="0"/>
        <w:ind w:left="0"/>
        <w:jc w:val="both"/>
      </w:pPr>
      <w:r>
        <w:rPr>
          <w:rFonts w:ascii="Times New Roman"/>
          <w:b w:val="false"/>
          <w:i w:val="false"/>
          <w:color w:val="000000"/>
          <w:sz w:val="28"/>
        </w:rPr>
        <w:t>
      Әулиекөл ауданы әкімімен және жергілікті қоғамдастық жиналысымен келісу бойынша ауылдық округтiң авариялық тұрғын үйлерін бұзуды ұйымдастырады;</w:t>
      </w:r>
    </w:p>
    <w:bookmarkEnd w:id="970"/>
    <w:bookmarkStart w:name="z1048" w:id="971"/>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971"/>
    <w:bookmarkStart w:name="z1049" w:id="972"/>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жүктелген өзге де өкілеттіктерді жүзеге асырады.</w:t>
      </w:r>
    </w:p>
    <w:bookmarkEnd w:id="972"/>
    <w:bookmarkStart w:name="z1050" w:id="973"/>
    <w:p>
      <w:pPr>
        <w:spacing w:after="0"/>
        <w:ind w:left="0"/>
        <w:jc w:val="both"/>
      </w:pPr>
      <w:r>
        <w:rPr>
          <w:rFonts w:ascii="Times New Roman"/>
          <w:b w:val="false"/>
          <w:i w:val="false"/>
          <w:color w:val="000000"/>
          <w:sz w:val="28"/>
        </w:rPr>
        <w:t>
      17. Әкім аппараты қызметкерлерінің мемлекеттік қызметшілер этикасының нормаларын сақтауын әкім қамтамасыз етеді.</w:t>
      </w:r>
    </w:p>
    <w:bookmarkEnd w:id="973"/>
    <w:bookmarkStart w:name="z1051" w:id="974"/>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974"/>
    <w:bookmarkStart w:name="z1052" w:id="975"/>
    <w:p>
      <w:pPr>
        <w:spacing w:after="0"/>
        <w:ind w:left="0"/>
        <w:jc w:val="left"/>
      </w:pPr>
      <w:r>
        <w:rPr>
          <w:rFonts w:ascii="Times New Roman"/>
          <w:b/>
          <w:i w:val="false"/>
          <w:color w:val="000000"/>
        </w:rPr>
        <w:t xml:space="preserve"> 4-тарау. Әкімі аппаратының мүлкі</w:t>
      </w:r>
    </w:p>
    <w:bookmarkEnd w:id="975"/>
    <w:bookmarkStart w:name="z1053" w:id="976"/>
    <w:p>
      <w:pPr>
        <w:spacing w:after="0"/>
        <w:ind w:left="0"/>
        <w:jc w:val="both"/>
      </w:pPr>
      <w:r>
        <w:rPr>
          <w:rFonts w:ascii="Times New Roman"/>
          <w:b w:val="false"/>
          <w:i w:val="false"/>
          <w:color w:val="000000"/>
          <w:sz w:val="28"/>
        </w:rPr>
        <w:t xml:space="preserve">
       18. Әкім аппаратының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bookmarkEnd w:id="976"/>
    <w:bookmarkStart w:name="z1054" w:id="977"/>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977"/>
    <w:bookmarkStart w:name="z1055" w:id="978"/>
    <w:p>
      <w:pPr>
        <w:spacing w:after="0"/>
        <w:ind w:left="0"/>
        <w:jc w:val="both"/>
      </w:pPr>
      <w:r>
        <w:rPr>
          <w:rFonts w:ascii="Times New Roman"/>
          <w:b w:val="false"/>
          <w:i w:val="false"/>
          <w:color w:val="000000"/>
          <w:sz w:val="28"/>
        </w:rPr>
        <w:t xml:space="preserve">
      19. Әкімнің аппаратына бекітіліп берілген мүлік ауылдық округтің (жергілікті өзін-өзі басқарудың) коммуналдық меншігіне жатады. </w:t>
      </w:r>
    </w:p>
    <w:bookmarkEnd w:id="978"/>
    <w:bookmarkStart w:name="z1056" w:id="979"/>
    <w:p>
      <w:pPr>
        <w:spacing w:after="0"/>
        <w:ind w:left="0"/>
        <w:jc w:val="both"/>
      </w:pPr>
      <w:r>
        <w:rPr>
          <w:rFonts w:ascii="Times New Roman"/>
          <w:b w:val="false"/>
          <w:i w:val="false"/>
          <w:color w:val="000000"/>
          <w:sz w:val="28"/>
        </w:rPr>
        <w:t xml:space="preserve">
      20.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979"/>
    <w:bookmarkStart w:name="z1057" w:id="980"/>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980"/>
    <w:bookmarkStart w:name="z1058" w:id="981"/>
    <w:p>
      <w:pPr>
        <w:spacing w:after="0"/>
        <w:ind w:left="0"/>
        <w:jc w:val="both"/>
      </w:pPr>
      <w:r>
        <w:rPr>
          <w:rFonts w:ascii="Times New Roman"/>
          <w:b w:val="false"/>
          <w:i w:val="false"/>
          <w:color w:val="000000"/>
          <w:sz w:val="28"/>
        </w:rPr>
        <w:t xml:space="preserve">
      21. Әкімнің аппаратын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айқындалатын тәртіппен жүзеге асырылады.</w:t>
      </w:r>
    </w:p>
    <w:bookmarkEnd w:id="9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bookmarkStart w:name="z1065" w:id="982"/>
    <w:p>
      <w:pPr>
        <w:spacing w:after="0"/>
        <w:ind w:left="0"/>
        <w:jc w:val="left"/>
      </w:pPr>
      <w:r>
        <w:rPr>
          <w:rFonts w:ascii="Times New Roman"/>
          <w:b/>
          <w:i w:val="false"/>
          <w:color w:val="000000"/>
        </w:rPr>
        <w:t xml:space="preserve"> "Құсмұрын кенті әкімінің аппараты" мемлекеттік мекемесі туралы ереже</w:t>
      </w:r>
    </w:p>
    <w:bookmarkEnd w:id="982"/>
    <w:bookmarkStart w:name="z1066" w:id="983"/>
    <w:p>
      <w:pPr>
        <w:spacing w:after="0"/>
        <w:ind w:left="0"/>
        <w:jc w:val="left"/>
      </w:pPr>
      <w:r>
        <w:rPr>
          <w:rFonts w:ascii="Times New Roman"/>
          <w:b/>
          <w:i w:val="false"/>
          <w:color w:val="000000"/>
        </w:rPr>
        <w:t xml:space="preserve"> 1-тарау. Жалпы ережелер</w:t>
      </w:r>
    </w:p>
    <w:bookmarkEnd w:id="983"/>
    <w:bookmarkStart w:name="z1067" w:id="984"/>
    <w:p>
      <w:pPr>
        <w:spacing w:after="0"/>
        <w:ind w:left="0"/>
        <w:jc w:val="both"/>
      </w:pPr>
      <w:r>
        <w:rPr>
          <w:rFonts w:ascii="Times New Roman"/>
          <w:b w:val="false"/>
          <w:i w:val="false"/>
          <w:color w:val="000000"/>
          <w:sz w:val="28"/>
        </w:rPr>
        <w:t>
      1. "Құсмұрын кенті әкімінің аппараты" мемлекеттік мекемесі (бұдан әрі – Әкімнің аппараты) кент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984"/>
    <w:bookmarkStart w:name="z1068" w:id="985"/>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985"/>
    <w:bookmarkStart w:name="z1069" w:id="986"/>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986"/>
    <w:bookmarkStart w:name="z1070" w:id="987"/>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987"/>
    <w:bookmarkStart w:name="z1071" w:id="988"/>
    <w:p>
      <w:pPr>
        <w:spacing w:after="0"/>
        <w:ind w:left="0"/>
        <w:jc w:val="both"/>
      </w:pPr>
      <w:r>
        <w:rPr>
          <w:rFonts w:ascii="Times New Roman"/>
          <w:b w:val="false"/>
          <w:i w:val="false"/>
          <w:color w:val="000000"/>
          <w:sz w:val="28"/>
        </w:rPr>
        <w:t xml:space="preserve">
      5. Әкімнің аппараты, егер оған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988"/>
    <w:bookmarkStart w:name="z1072" w:id="989"/>
    <w:p>
      <w:pPr>
        <w:spacing w:after="0"/>
        <w:ind w:left="0"/>
        <w:jc w:val="both"/>
      </w:pPr>
      <w:r>
        <w:rPr>
          <w:rFonts w:ascii="Times New Roman"/>
          <w:b w:val="false"/>
          <w:i w:val="false"/>
          <w:color w:val="000000"/>
          <w:sz w:val="28"/>
        </w:rPr>
        <w:t xml:space="preserve">
      6. Әкімінің аппараты туралы ережені, оның құрылымын Қостанай облысы Әулиекөл ауданының әкімдігі бекітеді. </w:t>
      </w:r>
    </w:p>
    <w:bookmarkEnd w:id="989"/>
    <w:bookmarkStart w:name="z1073" w:id="990"/>
    <w:p>
      <w:pPr>
        <w:spacing w:after="0"/>
        <w:ind w:left="0"/>
        <w:jc w:val="both"/>
      </w:pPr>
      <w:r>
        <w:rPr>
          <w:rFonts w:ascii="Times New Roman"/>
          <w:b w:val="false"/>
          <w:i w:val="false"/>
          <w:color w:val="000000"/>
          <w:sz w:val="28"/>
        </w:rPr>
        <w:t>
      7. Толық атауы: "Құсмұрын кенті әкімінің аппараты" мемлекеттік мекемесі.</w:t>
      </w:r>
    </w:p>
    <w:bookmarkEnd w:id="990"/>
    <w:bookmarkStart w:name="z1074" w:id="991"/>
    <w:p>
      <w:pPr>
        <w:spacing w:after="0"/>
        <w:ind w:left="0"/>
        <w:jc w:val="both"/>
      </w:pPr>
      <w:r>
        <w:rPr>
          <w:rFonts w:ascii="Times New Roman"/>
          <w:b w:val="false"/>
          <w:i w:val="false"/>
          <w:color w:val="000000"/>
          <w:sz w:val="28"/>
        </w:rPr>
        <w:t>
      Заңды мекенжайы: индекс 110406, Қазақстан Республикасы, Қостанай облысы, Әулиекөл ауданы, Құсмұрын кенті, Ленин көшесі, 68А.</w:t>
      </w:r>
    </w:p>
    <w:bookmarkEnd w:id="991"/>
    <w:bookmarkStart w:name="z1075" w:id="992"/>
    <w:p>
      <w:pPr>
        <w:spacing w:after="0"/>
        <w:ind w:left="0"/>
        <w:jc w:val="both"/>
      </w:pPr>
      <w:r>
        <w:rPr>
          <w:rFonts w:ascii="Times New Roman"/>
          <w:b w:val="false"/>
          <w:i w:val="false"/>
          <w:color w:val="000000"/>
          <w:sz w:val="28"/>
        </w:rPr>
        <w:t xml:space="preserve">
      8. Әкімінің аппаратын Қостанай облысы Әулиекөл ауданының әкімдігі құрады, қысқартады және қайта ұйымдастырады. </w:t>
      </w:r>
    </w:p>
    <w:bookmarkEnd w:id="992"/>
    <w:bookmarkStart w:name="z1076" w:id="993"/>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993"/>
    <w:bookmarkStart w:name="z1077" w:id="994"/>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994"/>
    <w:bookmarkStart w:name="z1078" w:id="995"/>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995"/>
    <w:bookmarkStart w:name="z1079" w:id="996"/>
    <w:p>
      <w:pPr>
        <w:spacing w:after="0"/>
        <w:ind w:left="0"/>
        <w:jc w:val="both"/>
      </w:pPr>
      <w:r>
        <w:rPr>
          <w:rFonts w:ascii="Times New Roman"/>
          <w:b w:val="false"/>
          <w:i w:val="false"/>
          <w:color w:val="000000"/>
          <w:sz w:val="28"/>
        </w:rPr>
        <w:t xml:space="preserve">
      11. Міндеттер: </w:t>
      </w:r>
    </w:p>
    <w:bookmarkEnd w:id="996"/>
    <w:bookmarkStart w:name="z1080" w:id="99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997"/>
    <w:bookmarkStart w:name="z1081" w:id="998"/>
    <w:p>
      <w:pPr>
        <w:spacing w:after="0"/>
        <w:ind w:left="0"/>
        <w:jc w:val="both"/>
      </w:pPr>
      <w:r>
        <w:rPr>
          <w:rFonts w:ascii="Times New Roman"/>
          <w:b w:val="false"/>
          <w:i w:val="false"/>
          <w:color w:val="000000"/>
          <w:sz w:val="28"/>
        </w:rPr>
        <w:t xml:space="preserve">
      12. Функциялар: </w:t>
      </w:r>
    </w:p>
    <w:bookmarkEnd w:id="998"/>
    <w:bookmarkStart w:name="z1082" w:id="999"/>
    <w:p>
      <w:pPr>
        <w:spacing w:after="0"/>
        <w:ind w:left="0"/>
        <w:jc w:val="both"/>
      </w:pPr>
      <w:r>
        <w:rPr>
          <w:rFonts w:ascii="Times New Roman"/>
          <w:b w:val="false"/>
          <w:i w:val="false"/>
          <w:color w:val="000000"/>
          <w:sz w:val="28"/>
        </w:rPr>
        <w:t>
      1) Әкімінің аппараты өз құзыреті шегінде:</w:t>
      </w:r>
    </w:p>
    <w:bookmarkEnd w:id="999"/>
    <w:bookmarkStart w:name="z1083" w:id="1000"/>
    <w:p>
      <w:pPr>
        <w:spacing w:after="0"/>
        <w:ind w:left="0"/>
        <w:jc w:val="both"/>
      </w:pPr>
      <w:r>
        <w:rPr>
          <w:rFonts w:ascii="Times New Roman"/>
          <w:b w:val="false"/>
          <w:i w:val="false"/>
          <w:color w:val="000000"/>
          <w:sz w:val="28"/>
        </w:rPr>
        <w:t>
      жергілікті қоғамдастық жиынын, кент, көше тұрғындарының бөлек жергілікті қоғамдастық жиынын, жергілікті қоғамдастық жиналысын өткізуді ұйымдастыруды қамтамасыз етеді;</w:t>
      </w:r>
    </w:p>
    <w:bookmarkEnd w:id="1000"/>
    <w:bookmarkStart w:name="z1084" w:id="1001"/>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001"/>
    <w:bookmarkStart w:name="z1085" w:id="100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кент әкімі мақұлдаған шешімдердің орындалуын қамтамасыз етеді;</w:t>
      </w:r>
    </w:p>
    <w:bookmarkEnd w:id="1002"/>
    <w:bookmarkStart w:name="z1086" w:id="1003"/>
    <w:p>
      <w:pPr>
        <w:spacing w:after="0"/>
        <w:ind w:left="0"/>
        <w:jc w:val="both"/>
      </w:pPr>
      <w:r>
        <w:rPr>
          <w:rFonts w:ascii="Times New Roman"/>
          <w:b w:val="false"/>
          <w:i w:val="false"/>
          <w:color w:val="000000"/>
          <w:sz w:val="28"/>
        </w:rPr>
        <w:t>
      кент бюджетін жоспарлауды және орындауды қамтамасыз етеді;</w:t>
      </w:r>
    </w:p>
    <w:bookmarkEnd w:id="1003"/>
    <w:bookmarkStart w:name="z1087" w:id="1004"/>
    <w:p>
      <w:pPr>
        <w:spacing w:after="0"/>
        <w:ind w:left="0"/>
        <w:jc w:val="both"/>
      </w:pPr>
      <w:r>
        <w:rPr>
          <w:rFonts w:ascii="Times New Roman"/>
          <w:b w:val="false"/>
          <w:i w:val="false"/>
          <w:color w:val="000000"/>
          <w:sz w:val="28"/>
        </w:rPr>
        <w:t>
      жергілікті қоғамдастықтың жиналысына және Әулиекөл аудандық мәслихатына кент бюджетінің атқарылуы туралы есепті ұсынады</w:t>
      </w:r>
    </w:p>
    <w:bookmarkEnd w:id="1004"/>
    <w:bookmarkStart w:name="z1088" w:id="1005"/>
    <w:p>
      <w:pPr>
        <w:spacing w:after="0"/>
        <w:ind w:left="0"/>
        <w:jc w:val="both"/>
      </w:pPr>
      <w:r>
        <w:rPr>
          <w:rFonts w:ascii="Times New Roman"/>
          <w:b w:val="false"/>
          <w:i w:val="false"/>
          <w:color w:val="000000"/>
          <w:sz w:val="28"/>
        </w:rPr>
        <w:t>
      кент бюджетін іске асыру туралы шешім қабылдайды;</w:t>
      </w:r>
    </w:p>
    <w:bookmarkEnd w:id="1005"/>
    <w:bookmarkStart w:name="z1089" w:id="1006"/>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1006"/>
    <w:bookmarkStart w:name="z1090" w:id="1007"/>
    <w:p>
      <w:pPr>
        <w:spacing w:after="0"/>
        <w:ind w:left="0"/>
        <w:jc w:val="both"/>
      </w:pPr>
      <w:r>
        <w:rPr>
          <w:rFonts w:ascii="Times New Roman"/>
          <w:b w:val="false"/>
          <w:i w:val="false"/>
          <w:color w:val="000000"/>
          <w:sz w:val="28"/>
        </w:rPr>
        <w:t>
      кенттің коммуналдық мүлкіне жататын объектілерді салу, реконструкциялау және жөндеу бойынша тапсырыс беруші болады;</w:t>
      </w:r>
    </w:p>
    <w:bookmarkEnd w:id="1007"/>
    <w:bookmarkStart w:name="z1091" w:id="1008"/>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008"/>
    <w:bookmarkStart w:name="z1092" w:id="1009"/>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009"/>
    <w:bookmarkStart w:name="z1093" w:id="1010"/>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1010"/>
    <w:bookmarkStart w:name="z1094" w:id="1011"/>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кенттің меншік (жергілікті өзін-өзі басқарудың коммуналдық меншігі) құқығын қорғауды жүзеге асырады;</w:t>
      </w:r>
    </w:p>
    <w:bookmarkEnd w:id="1011"/>
    <w:bookmarkStart w:name="z1095" w:id="1012"/>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1012"/>
    <w:bookmarkStart w:name="z1096" w:id="1013"/>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1013"/>
    <w:bookmarkStart w:name="z1097" w:id="1014"/>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014"/>
    <w:bookmarkStart w:name="z1098" w:id="1015"/>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1015"/>
    <w:bookmarkStart w:name="z1099" w:id="101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1016"/>
    <w:bookmarkStart w:name="z1100" w:id="101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1017"/>
    <w:bookmarkStart w:name="z1101" w:id="101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1018"/>
    <w:bookmarkStart w:name="z1102" w:id="1019"/>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1019"/>
    <w:bookmarkStart w:name="z1103" w:id="102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1020"/>
    <w:bookmarkStart w:name="z1104" w:id="102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1021"/>
    <w:bookmarkStart w:name="z1105" w:id="102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022"/>
    <w:bookmarkStart w:name="z1106" w:id="1023"/>
    <w:p>
      <w:pPr>
        <w:spacing w:after="0"/>
        <w:ind w:left="0"/>
        <w:jc w:val="both"/>
      </w:pPr>
      <w:r>
        <w:rPr>
          <w:rFonts w:ascii="Times New Roman"/>
          <w:b w:val="false"/>
          <w:i w:val="false"/>
          <w:color w:val="000000"/>
          <w:sz w:val="28"/>
        </w:rPr>
        <w:t>
      Әулиекөл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023"/>
    <w:bookmarkStart w:name="z1107" w:id="1024"/>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1024"/>
    <w:bookmarkStart w:name="z1108" w:id="1025"/>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1025"/>
    <w:bookmarkStart w:name="z1109" w:id="1026"/>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1026"/>
    <w:bookmarkStart w:name="z1110" w:id="1027"/>
    <w:p>
      <w:pPr>
        <w:spacing w:after="0"/>
        <w:ind w:left="0"/>
        <w:jc w:val="both"/>
      </w:pPr>
      <w:r>
        <w:rPr>
          <w:rFonts w:ascii="Times New Roman"/>
          <w:b w:val="false"/>
          <w:i w:val="false"/>
          <w:color w:val="000000"/>
          <w:sz w:val="28"/>
        </w:rPr>
        <w:t xml:space="preserve">
      мүлкі кенттің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11) тармақшасында көзделген жағдайларда келіседі;</w:t>
      </w:r>
    </w:p>
    <w:bookmarkEnd w:id="1027"/>
    <w:bookmarkStart w:name="z1111" w:id="1028"/>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1028"/>
    <w:bookmarkStart w:name="z1112" w:id="1029"/>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1029"/>
    <w:bookmarkStart w:name="z1113" w:id="1030"/>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030"/>
    <w:bookmarkStart w:name="z1114" w:id="1031"/>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берілген өзге де өкілеттіктерді жүзеге асырады.</w:t>
      </w:r>
    </w:p>
    <w:bookmarkEnd w:id="1031"/>
    <w:bookmarkStart w:name="z1115" w:id="1032"/>
    <w:p>
      <w:pPr>
        <w:spacing w:after="0"/>
        <w:ind w:left="0"/>
        <w:jc w:val="both"/>
      </w:pPr>
      <w:r>
        <w:rPr>
          <w:rFonts w:ascii="Times New Roman"/>
          <w:b w:val="false"/>
          <w:i w:val="false"/>
          <w:color w:val="000000"/>
          <w:sz w:val="28"/>
        </w:rPr>
        <w:t>
      13. Әкімнің аппараты өз құзыреті шегінде:</w:t>
      </w:r>
    </w:p>
    <w:bookmarkEnd w:id="1032"/>
    <w:bookmarkStart w:name="z1116" w:id="1033"/>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1033"/>
    <w:bookmarkStart w:name="z1117" w:id="1034"/>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1034"/>
    <w:bookmarkStart w:name="z1118" w:id="1035"/>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1035"/>
    <w:bookmarkStart w:name="z1119" w:id="1036"/>
    <w:p>
      <w:pPr>
        <w:spacing w:after="0"/>
        <w:ind w:left="0"/>
        <w:jc w:val="both"/>
      </w:pPr>
      <w:r>
        <w:rPr>
          <w:rFonts w:ascii="Times New Roman"/>
          <w:b w:val="false"/>
          <w:i w:val="false"/>
          <w:color w:val="000000"/>
          <w:sz w:val="28"/>
        </w:rPr>
        <w:t>
      шарттар, келісімдер жасасуға;</w:t>
      </w:r>
    </w:p>
    <w:bookmarkEnd w:id="1036"/>
    <w:bookmarkStart w:name="z1120" w:id="1037"/>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сәйкес көзделген өзге де құқықтарға ие болуға құқылы.</w:t>
      </w:r>
    </w:p>
    <w:bookmarkEnd w:id="1037"/>
    <w:bookmarkStart w:name="z1121" w:id="1038"/>
    <w:p>
      <w:pPr>
        <w:spacing w:after="0"/>
        <w:ind w:left="0"/>
        <w:jc w:val="both"/>
      </w:pPr>
      <w:r>
        <w:rPr>
          <w:rFonts w:ascii="Times New Roman"/>
          <w:b w:val="false"/>
          <w:i w:val="false"/>
          <w:color w:val="000000"/>
          <w:sz w:val="28"/>
        </w:rPr>
        <w:t>
      14. Әкім аппаратының өз құзыреті шегіндегі міндеттері:</w:t>
      </w:r>
    </w:p>
    <w:bookmarkEnd w:id="1038"/>
    <w:bookmarkStart w:name="z1122" w:id="1039"/>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1039"/>
    <w:bookmarkStart w:name="z1123" w:id="1040"/>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кент әкімінің актілерi мен тапсырмаларын сапалы және уақтылы орындау;</w:t>
      </w:r>
    </w:p>
    <w:bookmarkEnd w:id="1040"/>
    <w:bookmarkStart w:name="z1124" w:id="1041"/>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1041"/>
    <w:bookmarkStart w:name="z1125" w:id="1042"/>
    <w:p>
      <w:pPr>
        <w:spacing w:after="0"/>
        <w:ind w:left="0"/>
        <w:jc w:val="left"/>
      </w:pPr>
      <w:r>
        <w:rPr>
          <w:rFonts w:ascii="Times New Roman"/>
          <w:b/>
          <w:i w:val="false"/>
          <w:color w:val="000000"/>
        </w:rPr>
        <w:t xml:space="preserve"> 3-тарау. Әкімі аппаратының қызметін ұйымдастыру</w:t>
      </w:r>
    </w:p>
    <w:bookmarkEnd w:id="1042"/>
    <w:bookmarkStart w:name="z1126" w:id="1043"/>
    <w:p>
      <w:pPr>
        <w:spacing w:after="0"/>
        <w:ind w:left="0"/>
        <w:jc w:val="both"/>
      </w:pPr>
      <w:r>
        <w:rPr>
          <w:rFonts w:ascii="Times New Roman"/>
          <w:b w:val="false"/>
          <w:i w:val="false"/>
          <w:color w:val="000000"/>
          <w:sz w:val="28"/>
        </w:rPr>
        <w:t>
      15. Әкімнің аппаратын әкім басқарады.</w:t>
      </w:r>
    </w:p>
    <w:bookmarkEnd w:id="1043"/>
    <w:bookmarkStart w:name="z1127" w:id="1044"/>
    <w:p>
      <w:pPr>
        <w:spacing w:after="0"/>
        <w:ind w:left="0"/>
        <w:jc w:val="both"/>
      </w:pPr>
      <w:r>
        <w:rPr>
          <w:rFonts w:ascii="Times New Roman"/>
          <w:b w:val="false"/>
          <w:i w:val="false"/>
          <w:color w:val="000000"/>
          <w:sz w:val="28"/>
        </w:rPr>
        <w:t>
      16. Әкімнің өкілеттіктері:</w:t>
      </w:r>
    </w:p>
    <w:bookmarkEnd w:id="1044"/>
    <w:bookmarkStart w:name="z1128" w:id="1045"/>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1045"/>
    <w:bookmarkStart w:name="z1129" w:id="1046"/>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1046"/>
    <w:bookmarkStart w:name="z1130" w:id="1047"/>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1047"/>
    <w:bookmarkStart w:name="z1131" w:id="1048"/>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048"/>
    <w:bookmarkStart w:name="z1132" w:id="1049"/>
    <w:p>
      <w:pPr>
        <w:spacing w:after="0"/>
        <w:ind w:left="0"/>
        <w:jc w:val="both"/>
      </w:pPr>
      <w:r>
        <w:rPr>
          <w:rFonts w:ascii="Times New Roman"/>
          <w:b w:val="false"/>
          <w:i w:val="false"/>
          <w:color w:val="000000"/>
          <w:sz w:val="28"/>
        </w:rPr>
        <w:t>
      кенттің тұрғын үй қорын түгендеуді жүргізеді;</w:t>
      </w:r>
    </w:p>
    <w:bookmarkEnd w:id="1049"/>
    <w:bookmarkStart w:name="z1133" w:id="1050"/>
    <w:p>
      <w:pPr>
        <w:spacing w:after="0"/>
        <w:ind w:left="0"/>
        <w:jc w:val="both"/>
      </w:pPr>
      <w:r>
        <w:rPr>
          <w:rFonts w:ascii="Times New Roman"/>
          <w:b w:val="false"/>
          <w:i w:val="false"/>
          <w:color w:val="000000"/>
          <w:sz w:val="28"/>
        </w:rPr>
        <w:t>
      Әулиекөл ауданы әкімімен және жергілікті қоғамдастық жиналысымен келісу бойынша кенттің авариялық тұрғын үйлерін бұзуды ұйымдастырады;</w:t>
      </w:r>
    </w:p>
    <w:bookmarkEnd w:id="1050"/>
    <w:bookmarkStart w:name="z1134" w:id="1051"/>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1051"/>
    <w:bookmarkStart w:name="z1135" w:id="1052"/>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"Медиация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жүктелген өзге де өкілеттіктерді жүзеге асырады.</w:t>
      </w:r>
    </w:p>
    <w:bookmarkEnd w:id="1052"/>
    <w:bookmarkStart w:name="z1136" w:id="1053"/>
    <w:p>
      <w:pPr>
        <w:spacing w:after="0"/>
        <w:ind w:left="0"/>
        <w:jc w:val="both"/>
      </w:pPr>
      <w:r>
        <w:rPr>
          <w:rFonts w:ascii="Times New Roman"/>
          <w:b w:val="false"/>
          <w:i w:val="false"/>
          <w:color w:val="000000"/>
          <w:sz w:val="28"/>
        </w:rPr>
        <w:t xml:space="preserve">
      17. Әкімнің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еңбек заңнамасына сәйкес әкімнің орынбасары болуы мүмкін.</w:t>
      </w:r>
    </w:p>
    <w:bookmarkEnd w:id="1053"/>
    <w:bookmarkStart w:name="z1137" w:id="1054"/>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1054"/>
    <w:bookmarkStart w:name="z1138" w:id="1055"/>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1055"/>
    <w:bookmarkStart w:name="z1139" w:id="1056"/>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1056"/>
    <w:bookmarkStart w:name="z1140" w:id="1057"/>
    <w:p>
      <w:pPr>
        <w:spacing w:after="0"/>
        <w:ind w:left="0"/>
        <w:jc w:val="left"/>
      </w:pPr>
      <w:r>
        <w:rPr>
          <w:rFonts w:ascii="Times New Roman"/>
          <w:b/>
          <w:i w:val="false"/>
          <w:color w:val="000000"/>
        </w:rPr>
        <w:t xml:space="preserve"> 4-тарау. Әкімі аппаратының мүлкі</w:t>
      </w:r>
    </w:p>
    <w:bookmarkEnd w:id="1057"/>
    <w:bookmarkStart w:name="z1141" w:id="1058"/>
    <w:p>
      <w:pPr>
        <w:spacing w:after="0"/>
        <w:ind w:left="0"/>
        <w:jc w:val="both"/>
      </w:pPr>
      <w:r>
        <w:rPr>
          <w:rFonts w:ascii="Times New Roman"/>
          <w:b w:val="false"/>
          <w:i w:val="false"/>
          <w:color w:val="000000"/>
          <w:sz w:val="28"/>
        </w:rPr>
        <w:t xml:space="preserve">
      20. Әкім аппаратының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bookmarkEnd w:id="1058"/>
    <w:bookmarkStart w:name="z1142" w:id="1059"/>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1059"/>
    <w:bookmarkStart w:name="z1143" w:id="1060"/>
    <w:p>
      <w:pPr>
        <w:spacing w:after="0"/>
        <w:ind w:left="0"/>
        <w:jc w:val="both"/>
      </w:pPr>
      <w:r>
        <w:rPr>
          <w:rFonts w:ascii="Times New Roman"/>
          <w:b w:val="false"/>
          <w:i w:val="false"/>
          <w:color w:val="000000"/>
          <w:sz w:val="28"/>
        </w:rPr>
        <w:t xml:space="preserve">
      21. Әкімнің аппаратына бекітіліп берілген мүлік кенттің (жергілікті өзін-өзі басқарудың) коммуналдық меншігіне жатады. </w:t>
      </w:r>
    </w:p>
    <w:bookmarkEnd w:id="1060"/>
    <w:bookmarkStart w:name="z1144" w:id="1061"/>
    <w:p>
      <w:pPr>
        <w:spacing w:after="0"/>
        <w:ind w:left="0"/>
        <w:jc w:val="both"/>
      </w:pPr>
      <w:r>
        <w:rPr>
          <w:rFonts w:ascii="Times New Roman"/>
          <w:b w:val="false"/>
          <w:i w:val="false"/>
          <w:color w:val="000000"/>
          <w:sz w:val="28"/>
        </w:rPr>
        <w:t xml:space="preserve">
      22.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1061"/>
    <w:bookmarkStart w:name="z1145" w:id="1062"/>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1062"/>
    <w:bookmarkStart w:name="z1146" w:id="1063"/>
    <w:p>
      <w:pPr>
        <w:spacing w:after="0"/>
        <w:ind w:left="0"/>
        <w:jc w:val="both"/>
      </w:pPr>
      <w:r>
        <w:rPr>
          <w:rFonts w:ascii="Times New Roman"/>
          <w:b w:val="false"/>
          <w:i w:val="false"/>
          <w:color w:val="000000"/>
          <w:sz w:val="28"/>
        </w:rPr>
        <w:t xml:space="preserve">
      23. Әкімнің аппаратын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айқындалатын тәртіппен жүзеге асырылады.</w:t>
      </w:r>
    </w:p>
    <w:bookmarkEnd w:id="10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