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db0f" w14:textId="5fdd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2025 жылғы 7 ақпандағы № 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14 қарашадағы № 35 Әулиекөл ауданы жер учаскелерін беру жөніндегі комиссияның отырыс хаттамасынан үзінді көшірмесінің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мекемесіне Қостанай облысы Әулиекөл ауданы Құсмұрын кентінің аумағында орналасқан жалпы көлемі 0,0243 гектар жер учаскесіне Әулиекөл ауданы Құсмұрын кентіндегі 300 орындық жалпы орта білім мектепке инженерлік коммуникацияларға қызмет көрсету үшін (су құбыры)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