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21c" w14:textId="c5a2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2026 - 2028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25 желтоқсандағы № 188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120 570,0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63 874,0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55 570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Амангелді ауылдық округінің бюджетінде аудандық бюджеттен берілетін субвенция көлемі 55 570,0 мың теңге сомасында көзделгені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34 677,0 мың теңге, оның iшiнде: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14000,0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20 677,0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34 677,0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Амантоғай ауылдық округінің бюджетінде аудандық бюджеттен берілетін субвенция көлемі 20 677,0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25 597,0 мың теңге, оның iшiнде: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5 000,0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20 597,0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25 597,0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Ақсай ауылының бюджетінде аудандық бюджеттен берілетін субвенция көлемі 20 597,0 мың теңге сомасында көзделгені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28 172,0 мың теңге, оның iшiнде: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2 457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25 672,0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28 172,0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Байғабыл ауылдық округінің бюджетінде аудандық бюджеттен берілетін субвенция көлемі 25 672,0 мың теңге сомасында көзделгені ескерілсін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28 777,0 мың теңге, оның iшiнде: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27 277,0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28 777,0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Қабырға ауылдық округінің бюджетінде аудандық бюджеттен берілетін субвенция көлемі 27 277,0 мың теңге сомасында көзделгені ескерілсін.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36 700,0 мың теңге, оның iшiнде: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3 956,0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32 700,0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36 700,0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Қарасу ауылдық округінің бюджетінде аудандық бюджеттен берілетін субвенция көлемі 32 700,0 мың теңге сомасында көзделгені ескерілсін.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29 657,0 мың теңге, оның iшiнде: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28 157,0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29 657,0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Құмкешу ауылдық округінің бюджетінде аудандық бюджеттен берілетін субвенция көлемі 28 157,0 мың теңге сомасында көзделгені ескерілсін.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Тасты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35 434,0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18 495,0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19.01.2026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Тасты ауылдық округінің бюджетінде аудандық бюджеттен берілетін субвенция көлемі 14 934,0 мың теңге сомасында көзделгені ескерілсін.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116 941,0 мың теңге, оның iшiнде: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7 500,0 мың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109 441,0 мың теңге;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116 941,0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Үрпек ауылдық округінің бюджетінде аудандық бюджеттен берілетін субвенция көлемі 29 349,0 мың теңге сомасында көзделгені ескерілсін.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27 300,0 мың теңге, оның iшiнде: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4 500,0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22 800,0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27 300,0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Үштоғай ауылдық округінің бюджетінде аудандық бюджеттен берілетін субвенция көлемі 22 800,0 мың теңге сомасында көзделгені ескерілсін.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2026 жылғы 1 қаңтардан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уақытша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Е.А. Әмірбеков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2025 жыл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2027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2028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2026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2027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2028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пуылдық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2027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2028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2027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2028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2027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4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2028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2027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2028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2027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2028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2026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19.01.2026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2027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2028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2027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2028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2027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2028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қалалардағы,ауылдардағы,кенттердегі,ауылдық округтердегі жолдарды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