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1cbc" w14:textId="20a1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"Казахтелеком" АҚ қоғамдық сервитутын орнату туралы</w:t>
      </w:r>
    </w:p>
    <w:p>
      <w:pPr>
        <w:spacing w:after="0"/>
        <w:ind w:left="0"/>
        <w:jc w:val="both"/>
      </w:pPr>
      <w:r>
        <w:rPr>
          <w:rFonts w:ascii="Times New Roman"/>
          <w:b w:val="false"/>
          <w:i w:val="false"/>
          <w:color w:val="000000"/>
          <w:sz w:val="28"/>
        </w:rPr>
        <w:t>Қостанай облысы Алтынсарин ауданы Мариям Хәкімжанова атындағы ауылдық округі әкімінің 2025 жылғы 8 мамырдағы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Алтынсарин ауданының Мариям Хәкімжанова атындағы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"Казахтелеком" акционерлік қоғамына Қостанай облысының Алтынсарин ауданы, Мариям Хәкімжанова атындағы ауылдық округі, Щербаков ауылы, Октябрьская және М.Хакимжанова көшелері шекарасында орналасқан, "2024 жылы В2G сегменті үшін талшықты оптикалық байланыс желісін салу, Қостанай облысы" объектісі бойынша талшықты-оптикалық байланыс желісін және телефон канализациясын төсеу және пайдалану үшін, жалпы ауданы 0,1243 гектар, оның ішінде жалпы ұзындығы L – 623,59 м, ені В-2м, 10 жыл мерзімге шектеулі нысаналы жер пайдалану құқығындағы (қоғамдық сервитут) жер учаскесіне белгіленсін.</w:t>
      </w:r>
    </w:p>
    <w:bookmarkEnd w:id="1"/>
    <w:bookmarkStart w:name="z6" w:id="2"/>
    <w:p>
      <w:pPr>
        <w:spacing w:after="0"/>
        <w:ind w:left="0"/>
        <w:jc w:val="both"/>
      </w:pPr>
      <w:r>
        <w:rPr>
          <w:rFonts w:ascii="Times New Roman"/>
          <w:b w:val="false"/>
          <w:i w:val="false"/>
          <w:color w:val="000000"/>
          <w:sz w:val="28"/>
        </w:rPr>
        <w:t>
      2. "Алтынсарин ауданының Мариям Хәкімжанова атындағы ауылдық округі әкімінің аппараты" мемлекеттік мекемесі Қазақстан Республикасының заңнамасында белгіленген тәртіппен қамту:</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электрондық түрде қол қойылған күннен бастап күнтізбелік бес күн ішінде Қазақстан Республикасының нормативтік құқықтық актілерін ресми жариялау және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"Алтынсарин ауданының Мариям Хәкімжанова атындағы ауылдық округі әкімінің аппараты" мемлекеттік мекемесі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Утебасова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