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472e" w14:textId="fb04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19 желтоқсандағы № 220 қаулысы</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2. "Алтынсарин ауданы әкімдігінің экономика және қаржы бөлімі"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мемлекеттік және орыс тілдерінде электрондық түрдегі көшірмесін ресми жариялауға және Республиканың нормативтік құқықтық актілерінің эталондық бақылау банкіне енгізуге Жолдау Қазақстан;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күнтізбелиік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мамандардың лауазымдарының тiзбесi</w:t>
      </w:r>
    </w:p>
    <w:bookmarkEnd w:id="7"/>
    <w:bookmarkStart w:name="z17" w:id="8"/>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8"/>
    <w:bookmarkStart w:name="z18" w:id="9"/>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кәсіпорынның басшысы;</w:t>
      </w:r>
    </w:p>
    <w:bookmarkEnd w:id="9"/>
    <w:bookmarkStart w:name="z19" w:id="10"/>
    <w:p>
      <w:pPr>
        <w:spacing w:after="0"/>
        <w:ind w:left="0"/>
        <w:jc w:val="both"/>
      </w:pPr>
      <w:r>
        <w:rPr>
          <w:rFonts w:ascii="Times New Roman"/>
          <w:b w:val="false"/>
          <w:i w:val="false"/>
          <w:color w:val="000000"/>
          <w:sz w:val="28"/>
        </w:rPr>
        <w:t>
      2) қарттар мен мүгедектігі бар адамдарға күтім жасау жөніндегі әлеуметтік қызметкер;</w:t>
      </w:r>
    </w:p>
    <w:bookmarkEnd w:id="10"/>
    <w:bookmarkStart w:name="z20" w:id="11"/>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1"/>
    <w:bookmarkStart w:name="z21" w:id="12"/>
    <w:p>
      <w:pPr>
        <w:spacing w:after="0"/>
        <w:ind w:left="0"/>
        <w:jc w:val="both"/>
      </w:pPr>
      <w:r>
        <w:rPr>
          <w:rFonts w:ascii="Times New Roman"/>
          <w:b w:val="false"/>
          <w:i w:val="false"/>
          <w:color w:val="000000"/>
          <w:sz w:val="28"/>
        </w:rPr>
        <w:t>
      4) әлеуметтік жұмыс жөніндегі маман;</w:t>
      </w:r>
    </w:p>
    <w:bookmarkEnd w:id="12"/>
    <w:bookmarkStart w:name="z22" w:id="13"/>
    <w:p>
      <w:pPr>
        <w:spacing w:after="0"/>
        <w:ind w:left="0"/>
        <w:jc w:val="both"/>
      </w:pPr>
      <w:r>
        <w:rPr>
          <w:rFonts w:ascii="Times New Roman"/>
          <w:b w:val="false"/>
          <w:i w:val="false"/>
          <w:color w:val="000000"/>
          <w:sz w:val="28"/>
        </w:rPr>
        <w:t>
      5) әлеуметтік жұмыс жөніндегі ассистент;</w:t>
      </w:r>
    </w:p>
    <w:bookmarkEnd w:id="13"/>
    <w:bookmarkStart w:name="z23" w:id="14"/>
    <w:p>
      <w:pPr>
        <w:spacing w:after="0"/>
        <w:ind w:left="0"/>
        <w:jc w:val="both"/>
      </w:pPr>
      <w:r>
        <w:rPr>
          <w:rFonts w:ascii="Times New Roman"/>
          <w:b w:val="false"/>
          <w:i w:val="false"/>
          <w:color w:val="000000"/>
          <w:sz w:val="28"/>
        </w:rPr>
        <w:t>
      6) әлеуметтік жұмыс жөніндегі консультант.</w:t>
      </w:r>
    </w:p>
    <w:bookmarkEnd w:id="14"/>
    <w:bookmarkStart w:name="z24" w:id="15"/>
    <w:p>
      <w:pPr>
        <w:spacing w:after="0"/>
        <w:ind w:left="0"/>
        <w:jc w:val="both"/>
      </w:pPr>
      <w:r>
        <w:rPr>
          <w:rFonts w:ascii="Times New Roman"/>
          <w:b w:val="false"/>
          <w:i w:val="false"/>
          <w:color w:val="000000"/>
          <w:sz w:val="28"/>
        </w:rPr>
        <w:t>
      2. Мәдениет саласындағы мамандарының лауазымдары:</w:t>
      </w:r>
    </w:p>
    <w:bookmarkEnd w:id="15"/>
    <w:bookmarkStart w:name="z25" w:id="16"/>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кәсіпорынның басшысы (директоры);</w:t>
      </w:r>
    </w:p>
    <w:bookmarkEnd w:id="16"/>
    <w:bookmarkStart w:name="z26" w:id="17"/>
    <w:p>
      <w:pPr>
        <w:spacing w:after="0"/>
        <w:ind w:left="0"/>
        <w:jc w:val="both"/>
      </w:pPr>
      <w:r>
        <w:rPr>
          <w:rFonts w:ascii="Times New Roman"/>
          <w:b w:val="false"/>
          <w:i w:val="false"/>
          <w:color w:val="000000"/>
          <w:sz w:val="28"/>
        </w:rPr>
        <w:t>
      2) аудандық маңызы бар мемлекеттік мекемесінің және мемлекеттік қазыналық кәсіпорынның басшысының (директорының) орынбасары;</w:t>
      </w:r>
    </w:p>
    <w:bookmarkEnd w:id="17"/>
    <w:bookmarkStart w:name="z27" w:id="18"/>
    <w:p>
      <w:pPr>
        <w:spacing w:after="0"/>
        <w:ind w:left="0"/>
        <w:jc w:val="both"/>
      </w:pPr>
      <w:r>
        <w:rPr>
          <w:rFonts w:ascii="Times New Roman"/>
          <w:b w:val="false"/>
          <w:i w:val="false"/>
          <w:color w:val="000000"/>
          <w:sz w:val="28"/>
        </w:rPr>
        <w:t>
      3) ауылдық маңызы бар мемлекеттік мекемесінің және мемлекеттік қазыналық кәсіпорынның басшысы (директоры);</w:t>
      </w:r>
    </w:p>
    <w:bookmarkEnd w:id="18"/>
    <w:bookmarkStart w:name="z28" w:id="19"/>
    <w:p>
      <w:pPr>
        <w:spacing w:after="0"/>
        <w:ind w:left="0"/>
        <w:jc w:val="both"/>
      </w:pPr>
      <w:r>
        <w:rPr>
          <w:rFonts w:ascii="Times New Roman"/>
          <w:b w:val="false"/>
          <w:i w:val="false"/>
          <w:color w:val="000000"/>
          <w:sz w:val="28"/>
        </w:rPr>
        <w:t>
      4) кітапхана меңгерушісі;</w:t>
      </w:r>
    </w:p>
    <w:bookmarkEnd w:id="19"/>
    <w:bookmarkStart w:name="z29" w:id="20"/>
    <w:p>
      <w:pPr>
        <w:spacing w:after="0"/>
        <w:ind w:left="0"/>
        <w:jc w:val="both"/>
      </w:pPr>
      <w:r>
        <w:rPr>
          <w:rFonts w:ascii="Times New Roman"/>
          <w:b w:val="false"/>
          <w:i w:val="false"/>
          <w:color w:val="000000"/>
          <w:sz w:val="28"/>
        </w:rPr>
        <w:t>
      5) аккомпаниатор;</w:t>
      </w:r>
    </w:p>
    <w:bookmarkEnd w:id="20"/>
    <w:bookmarkStart w:name="z30" w:id="21"/>
    <w:p>
      <w:pPr>
        <w:spacing w:after="0"/>
        <w:ind w:left="0"/>
        <w:jc w:val="both"/>
      </w:pPr>
      <w:r>
        <w:rPr>
          <w:rFonts w:ascii="Times New Roman"/>
          <w:b w:val="false"/>
          <w:i w:val="false"/>
          <w:color w:val="000000"/>
          <w:sz w:val="28"/>
        </w:rPr>
        <w:t>
      6) библиограф;</w:t>
      </w:r>
    </w:p>
    <w:bookmarkEnd w:id="21"/>
    <w:bookmarkStart w:name="z31" w:id="22"/>
    <w:p>
      <w:pPr>
        <w:spacing w:after="0"/>
        <w:ind w:left="0"/>
        <w:jc w:val="both"/>
      </w:pPr>
      <w:r>
        <w:rPr>
          <w:rFonts w:ascii="Times New Roman"/>
          <w:b w:val="false"/>
          <w:i w:val="false"/>
          <w:color w:val="000000"/>
          <w:sz w:val="28"/>
        </w:rPr>
        <w:t>
      7) кітапханашы;</w:t>
      </w:r>
    </w:p>
    <w:bookmarkEnd w:id="22"/>
    <w:bookmarkStart w:name="z32" w:id="23"/>
    <w:p>
      <w:pPr>
        <w:spacing w:after="0"/>
        <w:ind w:left="0"/>
        <w:jc w:val="both"/>
      </w:pPr>
      <w:r>
        <w:rPr>
          <w:rFonts w:ascii="Times New Roman"/>
          <w:b w:val="false"/>
          <w:i w:val="false"/>
          <w:color w:val="000000"/>
          <w:sz w:val="28"/>
        </w:rPr>
        <w:t>
      8) мәдени ұйымдастырушы (негізгі қызметтер);</w:t>
      </w:r>
    </w:p>
    <w:bookmarkEnd w:id="23"/>
    <w:bookmarkStart w:name="z33" w:id="24"/>
    <w:p>
      <w:pPr>
        <w:spacing w:after="0"/>
        <w:ind w:left="0"/>
        <w:jc w:val="both"/>
      </w:pPr>
      <w:r>
        <w:rPr>
          <w:rFonts w:ascii="Times New Roman"/>
          <w:b w:val="false"/>
          <w:i w:val="false"/>
          <w:color w:val="000000"/>
          <w:sz w:val="28"/>
        </w:rPr>
        <w:t>
      9) барлық атаудағы әдістемеші (негізгі қызметтер);</w:t>
      </w:r>
    </w:p>
    <w:bookmarkEnd w:id="24"/>
    <w:bookmarkStart w:name="z34" w:id="25"/>
    <w:p>
      <w:pPr>
        <w:spacing w:after="0"/>
        <w:ind w:left="0"/>
        <w:jc w:val="both"/>
      </w:pPr>
      <w:r>
        <w:rPr>
          <w:rFonts w:ascii="Times New Roman"/>
          <w:b w:val="false"/>
          <w:i w:val="false"/>
          <w:color w:val="000000"/>
          <w:sz w:val="28"/>
        </w:rPr>
        <w:t>
      10) музыкалық жетекші;</w:t>
      </w:r>
    </w:p>
    <w:bookmarkEnd w:id="25"/>
    <w:bookmarkStart w:name="z35" w:id="26"/>
    <w:p>
      <w:pPr>
        <w:spacing w:after="0"/>
        <w:ind w:left="0"/>
        <w:jc w:val="both"/>
      </w:pPr>
      <w:r>
        <w:rPr>
          <w:rFonts w:ascii="Times New Roman"/>
          <w:b w:val="false"/>
          <w:i w:val="false"/>
          <w:color w:val="000000"/>
          <w:sz w:val="28"/>
        </w:rPr>
        <w:t>
      11) аудандық маңызы бар мемлекеттік мекемесінің және мемлекеттік қазыналық кәсіпорынның көркемдік жетекшісі;</w:t>
      </w:r>
    </w:p>
    <w:bookmarkEnd w:id="26"/>
    <w:bookmarkStart w:name="z36" w:id="27"/>
    <w:p>
      <w:pPr>
        <w:spacing w:after="0"/>
        <w:ind w:left="0"/>
        <w:jc w:val="both"/>
      </w:pPr>
      <w:r>
        <w:rPr>
          <w:rFonts w:ascii="Times New Roman"/>
          <w:b w:val="false"/>
          <w:i w:val="false"/>
          <w:color w:val="000000"/>
          <w:sz w:val="28"/>
        </w:rPr>
        <w:t>
      12) хореограф;</w:t>
      </w:r>
    </w:p>
    <w:bookmarkEnd w:id="27"/>
    <w:bookmarkStart w:name="z37" w:id="28"/>
    <w:p>
      <w:pPr>
        <w:spacing w:after="0"/>
        <w:ind w:left="0"/>
        <w:jc w:val="both"/>
      </w:pPr>
      <w:r>
        <w:rPr>
          <w:rFonts w:ascii="Times New Roman"/>
          <w:b w:val="false"/>
          <w:i w:val="false"/>
          <w:color w:val="000000"/>
          <w:sz w:val="28"/>
        </w:rPr>
        <w:t>
      13) барлық атаудағы суретшілер (негізгі қызметтер);</w:t>
      </w:r>
    </w:p>
    <w:bookmarkEnd w:id="28"/>
    <w:bookmarkStart w:name="z38" w:id="29"/>
    <w:p>
      <w:pPr>
        <w:spacing w:after="0"/>
        <w:ind w:left="0"/>
        <w:jc w:val="both"/>
      </w:pPr>
      <w:r>
        <w:rPr>
          <w:rFonts w:ascii="Times New Roman"/>
          <w:b w:val="false"/>
          <w:i w:val="false"/>
          <w:color w:val="000000"/>
          <w:sz w:val="28"/>
        </w:rPr>
        <w:t>
      14) барлық мамандықтар мұғалімдері;</w:t>
      </w:r>
    </w:p>
    <w:bookmarkEnd w:id="29"/>
    <w:bookmarkStart w:name="z39" w:id="30"/>
    <w:p>
      <w:pPr>
        <w:spacing w:after="0"/>
        <w:ind w:left="0"/>
        <w:jc w:val="both"/>
      </w:pPr>
      <w:r>
        <w:rPr>
          <w:rFonts w:ascii="Times New Roman"/>
          <w:b w:val="false"/>
          <w:i w:val="false"/>
          <w:color w:val="000000"/>
          <w:sz w:val="28"/>
        </w:rPr>
        <w:t>
      15) әдістемелік кабинет меңгерушісі.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