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2c58" w14:textId="8662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бекіту туралы арнайы қызмет көрсетуге 2025 жылға арналған әлеуметтік қызметтер</w:t>
      </w:r>
    </w:p>
    <w:p>
      <w:pPr>
        <w:spacing w:after="0"/>
        <w:ind w:left="0"/>
        <w:jc w:val="both"/>
      </w:pPr>
      <w:r>
        <w:rPr>
          <w:rFonts w:ascii="Times New Roman"/>
          <w:b w:val="false"/>
          <w:i w:val="false"/>
          <w:color w:val="000000"/>
          <w:sz w:val="28"/>
        </w:rPr>
        <w:t>Қостанай облысы Алтынсарин ауданы әкімдігінің 2025 жылғы 19 қарашадағы № 197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және Қазақстан Республикасы Премьер-Министрінің орынбасары-Еңбек және халықты әлеуметтік қорғау министрінің 2023 жылғы 30 маусымдағы № 281 "Арнаулы әлеуметтік Қызметтерге тарифтерді қалыптастыру қағидалары мен әдістемесін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негізінде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арналған арнаулы әлеуметтік қызметтер көрсетуге арналған тарифтер бекітілсін.</w:t>
      </w:r>
    </w:p>
    <w:bookmarkEnd w:id="1"/>
    <w:bookmarkStart w:name="z6" w:id="2"/>
    <w:p>
      <w:pPr>
        <w:spacing w:after="0"/>
        <w:ind w:left="0"/>
        <w:jc w:val="both"/>
      </w:pPr>
      <w:r>
        <w:rPr>
          <w:rFonts w:ascii="Times New Roman"/>
          <w:b w:val="false"/>
          <w:i w:val="false"/>
          <w:color w:val="000000"/>
          <w:sz w:val="28"/>
        </w:rPr>
        <w:t>
      2. "Алтынсарин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мемлекеттік және орыс тілдерінде электрондық түрдегі көшірмесін ресми жариялауға және Республиканың нормативтік құқықтық актілерінің эталондық бақылау банкіне енгізуге Жолдау Қазақстан.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Алтынсарин ауданы әкімдігінің интернет-ресурсында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Алтынсарин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күнтізбелиік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қаулысының жобасына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 "___" _____________</w:t>
            </w:r>
          </w:p>
        </w:tc>
      </w:tr>
    </w:tbl>
    <w:bookmarkStart w:name="z16" w:id="7"/>
    <w:p>
      <w:pPr>
        <w:spacing w:after="0"/>
        <w:ind w:left="0"/>
        <w:jc w:val="left"/>
      </w:pPr>
      <w:r>
        <w:rPr>
          <w:rFonts w:ascii="Times New Roman"/>
          <w:b/>
          <w:i w:val="false"/>
          <w:color w:val="000000"/>
        </w:rPr>
        <w:t xml:space="preserve"> 2025 жылға арналған арнаулы әлеуметтік қызметтер көрсетуге арналған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