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ab7a" w14:textId="60fa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2026–2028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26 желтоқсандағы № 170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Алтынсарин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2435656,0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1241901,0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9907,0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5315,0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1178533,0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1897468,0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13654,0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75688,0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600222,0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524534,0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-524534,0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округтер мен ауылдардың бюджеттеріне берілетін бюджеттік субвенциялардың көлемдері белгіленсін: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аудандық бюджеттен ауылдық округтер мен ауылдардың бюджеттеріне берілетін бюджеттік субвенциялар 152647,0 мың теңге сомасында,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8742,0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5203,0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14728,0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14460,0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23706,0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18325,0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20518,0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24716,0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22249,0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аудандық бюджеттен ауылдық округтер мен ауылдардың бюджеттеріне берілетін бюджеттік субвенциялар 152647,0 мың теңге сомасында,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8742,0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5203,0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14728,0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14460,0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23706,0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18325,0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20518,0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24716,0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22249,0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аудандық бюджеттен ауылдық округтер мен ауылдардың бюджеттеріне берілетін бюджеттік субвенциялар 152647,0 мың теңге сомасында,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8742,0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5203,0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14728,0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14460,0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23706,0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18325,0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20518,0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24716,0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22249,0 мың теңге.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Алтынсарин ауданының жергілікті атқарушы органының 2026 жылға арналған резерві 25000,0 мың теңге сомасында бекітілсін.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ґткізуден тїсетін аќша тїсімдері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және қаңғыбас жануарларды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вакцинациялау және стерильдеу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2027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және қаңғыбас жануарларды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вакцинациялау және стерильдеу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2028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және қаңғыбас жануарларды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вакцинациялау және стерильдеу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