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789" w14:textId="0c92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ауданының 2025-2027 жылдарға арналған аудандық бюджеті туралы" Алтынсарин аудандық мәслихатының 2024 жылғы 27 желтоқсандағы № 110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13 қазандағы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"Алтынсарин ауданының 2025-2027 жылдарға арналған аудандық бюджеті туралы" Алтынсарин аудандық мәслихатының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3655528,3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1414226,0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9384,0мың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2227918,3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4276437,4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65546,0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121994,0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56448,0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- 686455,1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686455,1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