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fe06" w14:textId="45af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27 желтоқсандағы № 110 "Алтынсарин ауданының 2025-2027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2025 жылғы 24 сәуірдегі № 139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"Алтынсарин ауданының 2025-2027 жылдарға арналған аудандық бюджеті туралы" 2024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Алтынсарин ауданының 2025-2027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4095125,9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1508534,0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9384,0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4000,0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2573207,9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4133347,0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30056,0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86504,0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56448,0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- 68277,1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68277,1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Алтынсарин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4095125,9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2573207,9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2572930,1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2572930,1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