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bb15" w14:textId="fe8b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Лисаков қаласы Октябрь кенті әкімінің 2025 жылғы 9 желтоқсандағы № 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Октябрь кентінің әкімі ШЕШІМ ҚАБЫЛДАДЫ:</w:t>
      </w:r>
    </w:p>
    <w:bookmarkEnd w:id="0"/>
    <w:bookmarkStart w:name="z5" w:id="1"/>
    <w:p>
      <w:pPr>
        <w:spacing w:after="0"/>
        <w:ind w:left="0"/>
        <w:jc w:val="both"/>
      </w:pPr>
      <w:r>
        <w:rPr>
          <w:rFonts w:ascii="Times New Roman"/>
          <w:b w:val="false"/>
          <w:i w:val="false"/>
          <w:color w:val="000000"/>
          <w:sz w:val="28"/>
        </w:rPr>
        <w:t>
      1. "Алюминий Казахстана" акционерлік қоғамына елді мекендердің жер санатынан Октябрь кенті мекенжайында орналасқан, пайдалы қазбаларды геологиялық зерттеумен және барлаумен байланысты жер қойнауын пайдалану мақсаттары үшін жалпы алаңы 49,3500 гектар жер учаскесіне мерзімі 2031 жылғы 16 қыркүйекке дейін қауымдық сервитут белгіленсін.</w:t>
      </w:r>
    </w:p>
    <w:bookmarkEnd w:id="1"/>
    <w:bookmarkStart w:name="z6" w:id="2"/>
    <w:p>
      <w:pPr>
        <w:spacing w:after="0"/>
        <w:ind w:left="0"/>
        <w:jc w:val="both"/>
      </w:pPr>
      <w:r>
        <w:rPr>
          <w:rFonts w:ascii="Times New Roman"/>
          <w:b w:val="false"/>
          <w:i w:val="false"/>
          <w:color w:val="000000"/>
          <w:sz w:val="28"/>
        </w:rPr>
        <w:t>
      2. "Октябрь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шешімді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Лисаков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