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ae67" w14:textId="bb2a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Лисаков қаласы Октябрь кенті әкімінің 2025 жылғы 4 қарашадағы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Октябрь кентінің әкімі ШЕШІМ ҚАБЫЛДАДЫ:</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елді мекендердің жер санатынан Октябрь кенті мекенжайында орналасқан, талшықты-оптикалық байланыс желісін және телефон кәрізін төсеу және пайдалану үшін жалпы алаңы 0,5046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"Октябрь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шешімді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Лисаков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Октябрь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