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0e55a" w14:textId="3c0e5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қаласының коммуналдық мемлекеттік кәсіпорындардың таза кірісінің бір бөлігін аудару нормативін белгілеу туралы</w:t>
      </w:r>
    </w:p>
    <w:p>
      <w:pPr>
        <w:spacing w:after="0"/>
        <w:ind w:left="0"/>
        <w:jc w:val="both"/>
      </w:pPr>
      <w:r>
        <w:rPr>
          <w:rFonts w:ascii="Times New Roman"/>
          <w:b w:val="false"/>
          <w:i w:val="false"/>
          <w:color w:val="000000"/>
          <w:sz w:val="28"/>
        </w:rPr>
        <w:t>Қостанай облысы Лисаков қаласы әкімдігінің 2025 жылғы 10 желтоқсандағы № 378 қаулысы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56-бабына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140-бабы</w:t>
      </w:r>
      <w:r>
        <w:rPr>
          <w:rFonts w:ascii="Times New Roman"/>
          <w:b w:val="false"/>
          <w:i w:val="false"/>
          <w:color w:val="000000"/>
          <w:sz w:val="28"/>
        </w:rPr>
        <w:t xml:space="preserve"> 2-тармағына сәйкес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1. Әлеуметтік салада қызметін жүзеге асыратын Лисаков қаласының коммуналдық мемлекеттік кәсіпорындардың таза кірісінің бір бөлігін мемлекеттік кәсіпорынның таза табысы сомасының 50 пайызы мөлшерінде аудару нормативі белгіленсін.</w:t>
      </w:r>
    </w:p>
    <w:bookmarkEnd w:id="1"/>
    <w:bookmarkStart w:name="z6" w:id="2"/>
    <w:p>
      <w:pPr>
        <w:spacing w:after="0"/>
        <w:ind w:left="0"/>
        <w:jc w:val="both"/>
      </w:pPr>
      <w:r>
        <w:rPr>
          <w:rFonts w:ascii="Times New Roman"/>
          <w:b w:val="false"/>
          <w:i w:val="false"/>
          <w:color w:val="000000"/>
          <w:sz w:val="28"/>
        </w:rPr>
        <w:t>
      2. "Лисаков қаласы әкімдігінің қаржы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жіберуді;</w:t>
      </w:r>
    </w:p>
    <w:bookmarkEnd w:id="3"/>
    <w:bookmarkStart w:name="z8" w:id="4"/>
    <w:p>
      <w:pPr>
        <w:spacing w:after="0"/>
        <w:ind w:left="0"/>
        <w:jc w:val="both"/>
      </w:pPr>
      <w:r>
        <w:rPr>
          <w:rFonts w:ascii="Times New Roman"/>
          <w:b w:val="false"/>
          <w:i w:val="false"/>
          <w:color w:val="000000"/>
          <w:sz w:val="28"/>
        </w:rPr>
        <w:t>
      2) осы қаулыны Лисаков қаласы әкімдігінің интернет-ресурсында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Лисаков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