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9172" w14:textId="5b19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әкімдігінің 2025 жылғы 4 қарашадағы № 314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елді мекендердің жер санатынан Лисаков қаласы мекенжайында орналасқан, талшықты-оптикалық байланыс желісін және телефон кәрізін төсеу және пайдалану үшін жалпы алаңы 5,1839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