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a34a" w14:textId="57da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Октябрь кентінің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2025 жылғы 26 желтоқсандағы № 221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</w:t>
      </w:r>
      <w:r>
        <w:rPr>
          <w:rFonts w:ascii="Times New Roman"/>
          <w:b w:val="false"/>
          <w:i w:val="false"/>
          <w:color w:val="000000"/>
          <w:sz w:val="28"/>
        </w:rPr>
        <w:t>79-бабының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Лисаков қаласы Октябрь кентінің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138230,0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46795,0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91435,0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138230,0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0,0 мың теңге.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аудандық (облыстық маңызы бар қала) бюджеттен Октябрь кентінің бюджетіне берілетін бюджеттік субвенциялардың көлемі 50480,0 мың теңге құрайтыны ескерілсін.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Октябрь кентінің бюджетінен аудандық (облыстық маңызы бар қала) бюджетке бюджеттік алып қоюлардың көлемі 0,0 мың теңге сомасында белгіленгені ескерілсін.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Лисаков қаласы Октябрь кентінің 2026 жылға арналған бюджетін атқару процесінде секвестрлеуге жатпайтын бюджеттік бағдарламалардың тізбесі белгіленбегені ескерілсін.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2027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2028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36 450,0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