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6cae" w14:textId="e706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2025 жылғы 24 желтоқсандағы № 215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</w:t>
      </w:r>
      <w:r>
        <w:rPr>
          <w:rFonts w:ascii="Times New Roman"/>
          <w:b w:val="false"/>
          <w:i w:val="false"/>
          <w:color w:val="000000"/>
          <w:sz w:val="28"/>
        </w:rPr>
        <w:t>79-бабының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Лисаков қаласының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7511592,8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6138007,0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70903,0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46250,0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1256432,8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7559691,4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1472358,9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1568807,9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96449,0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- 1520457,5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1520457,5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Қостанай облысы Лисаков қаласы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аудандық (облыстық маңызы бар қаладан) бюджеттен облыстық бюджетке бюджеттік алулардың көлемі 2849324,0 мың теңге сомасында белгіленгені ескерілсін.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Лисаков қаласының 2026 жылға арналған бюджетінде аудандық (облыстық маңызы бар қаласының) бюджеттен Октябрь кентінің бюджетіне берілетін субвенциялар көлемі 50480,0 мың теңге сомасында көзделгені ескерілсін.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Октябрь кентінің 2026 жылға арналған бюджетінен аудандық (облыстық маңызы бар қала) бюджетке бюджеттік алулардың көлемі 0,0 мың теңгені құрайтыны ескерілсін.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Лисаков қаласы әкімдігінің 2026 жылға арналған резерві 125320,0 мың теңге сомасында бекітілсін, оның ішінде: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аумағында табиғи және техногендік сипаттағы төтенше жағдайларды жою үшін төтенше резерв – 62660,0 мың теңге;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қаланың жергілікті атқарушы органының шұғыл шығындарға арналған резерві – 62660,0 мың теңге.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Лисаков қаласының 2026 жылға арналған бюджетін атқару процесінде секвестрлеуге жатпайтын бюджеттік бағдарламалардың тізбесі белгіленбеген.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Лисаков қаласының 2026 жылға арналған бюджеті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Қостанай облысы Лисаков қаласы мәслихатының 10.04.2026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7 511 592,8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6 138 007,0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5 308 711,0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1 605 446,0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3 703 265,0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1 256 432,8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1 256 432,8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1 256 432,8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7 559 691,4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635 099,1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423 065,6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368 230,7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368 230,7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416 043,4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124 222,4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537 858,6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903 854,4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311 814,6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311 814,6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311 814,6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560 273,3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560 273,3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494 087,2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318 004,4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318 004,4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2 940 205,6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2 940 205,6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2 940 205,6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1 472 358,9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1 568 807,9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1 568 807,9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1 568 807,9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1 568 807,9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1 568 807,9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-1 520 457,5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(профицитті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1 520 457,5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Лисаков қаласының 2027 жылға арналған бюджеті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Қостанай облысы Лисаков қаласы мәслихатының 10.04.2026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10 348 295,0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6 892 321,0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6 054 273,0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3 340 558,0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10 348 295,0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3 543 886,0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3 543 886,0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3 543 886,0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3 464 778,0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-96 449,0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2028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10 198 895,0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7 765 353,0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2 317 905,0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10 198 895,0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-96 449,0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