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fa14" w14:textId="1f3f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148 "Лисаков қаласы Октябрь кентінің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11 желтоқсандағы № 212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"Лисаков қаласы Октябрь кентінің 2025-2027 жылдарға арналған бюджеттері туралы" 2024 жылғы 27 желтоқсаңдағы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205445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199895,1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37770,0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162125,1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202282,7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2387,6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