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d9c3" w14:textId="ee3d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24 желтоқсандағы № 139 "Лисаков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16 қазандағы № 193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2025-2027 жылдарға арналған бюджеті туралы" 2024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205020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7823220,6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6750788,0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64135,0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41349,0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966948,6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8093789,6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-7017,0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7017,0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-263552,0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263552,0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Лисаков қаласы әкімдігінің резерві 0,0 мың теңгені құрастырылғаны ескерілсін.";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7 823 220,6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4 001 684,0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3 051 291,0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8 093 789,6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324 400,3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275 030,7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567 204,3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386 270,4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386 270,4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152 398,7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152 398,7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140 584,7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87 170,8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87 170,8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1 016 114,3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974 814,3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974 814,3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283 905,9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269 973,5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10 505 089,0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10 505 089,0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318 597,7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318 597,7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1 879 929,3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