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743f" w14:textId="16e7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148 "Лисаков қаласы Октябрь кентінің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2025 жылғы 16 шілдедегі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 2025-2027 жылдарға арналған бюджеттері туралы" 2024 жылғы 27 желтоқсаңдағы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205445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 Октябрь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198449,2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37770,0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160679,2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200836,8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- 2387,6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2387,6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қалалық мәслихаты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