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d31" w14:textId="8c9f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24 желтоқсандағы № 139 "Лисаков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16 шілдедегі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2025-2027 жылдарға арналған бюджеті туралы" 2024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205020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7829021,5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6750788,0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64135,0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972749,5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8099590,5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-7017,0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7017,0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-263552,0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263552,0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және 2-қосымшалары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қалалық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8 099 590,5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324 794,6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10 505 089,0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1 879 929,3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