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78c4" w14:textId="3fe7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Арқалық қаласы әкімдігінің 2025 жылғы 1 желтоқсандағы № 416 қаулысы</w:t>
      </w:r>
    </w:p>
    <w:p>
      <w:pPr>
        <w:spacing w:after="0"/>
        <w:ind w:left="0"/>
        <w:jc w:val="both"/>
      </w:pPr>
      <w:bookmarkStart w:name="z4" w:id="0"/>
      <w:r>
        <w:rPr>
          <w:rFonts w:ascii="Times New Roman"/>
          <w:b w:val="false"/>
          <w:i w:val="false"/>
          <w:color w:val="000000"/>
          <w:sz w:val="28"/>
        </w:rPr>
        <w:t xml:space="preserve">
      "Қазақстан Республикасы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5-1-бабына</w:t>
      </w:r>
      <w:r>
        <w:rPr>
          <w:rFonts w:ascii="Times New Roman"/>
          <w:b w:val="false"/>
          <w:i w:val="false"/>
          <w:color w:val="000000"/>
          <w:sz w:val="28"/>
        </w:rPr>
        <w:t xml:space="preserve">, "Мемлекеттік мүлік туралы" Қазақстан Республиксы Заңының </w:t>
      </w:r>
      <w:r>
        <w:rPr>
          <w:rFonts w:ascii="Times New Roman"/>
          <w:b w:val="false"/>
          <w:i w:val="false"/>
          <w:color w:val="000000"/>
          <w:sz w:val="28"/>
        </w:rPr>
        <w:t>18-бабына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w:t>
      </w:r>
      <w:r>
        <w:rPr>
          <w:rFonts w:ascii="Times New Roman"/>
          <w:b w:val="false"/>
          <w:i w:val="false"/>
          <w:color w:val="000000"/>
          <w:sz w:val="28"/>
        </w:rPr>
        <w:t>№ 256-НҚ</w:t>
      </w:r>
      <w:r>
        <w:rPr>
          <w:rFonts w:ascii="Times New Roman"/>
          <w:b w:val="false"/>
          <w:i w:val="false"/>
          <w:color w:val="000000"/>
          <w:sz w:val="28"/>
        </w:rPr>
        <w:t xml:space="preserve"> бұйрығына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"Арқалық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 республикалық мемлекеттік кәсіпорыны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жіберуін;</w:t>
      </w:r>
    </w:p>
    <w:bookmarkEnd w:id="5"/>
    <w:bookmarkStart w:name="z10" w:id="6"/>
    <w:p>
      <w:pPr>
        <w:spacing w:after="0"/>
        <w:ind w:left="0"/>
        <w:jc w:val="both"/>
      </w:pPr>
      <w:r>
        <w:rPr>
          <w:rFonts w:ascii="Times New Roman"/>
          <w:b w:val="false"/>
          <w:i w:val="false"/>
          <w:color w:val="000000"/>
          <w:sz w:val="28"/>
        </w:rPr>
        <w:t>
      3) осы қаулы ресми жарияланғанынан кейін Қостанай облысы әкімдігінің интернет-ресурсында орналастырылуды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9"/>
    <w:p>
      <w:pPr>
        <w:spacing w:after="0"/>
        <w:ind w:left="0"/>
        <w:jc w:val="left"/>
      </w:pPr>
      <w:r>
        <w:rPr>
          <w:rFonts w:ascii="Times New Roman"/>
          <w:b/>
          <w:i w:val="false"/>
          <w:color w:val="000000"/>
        </w:rPr>
        <w:t xml:space="preserve">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жарғысы</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 (бұдан әрі – Отбасын қолдау орталығы) Қостанай облысы Арқалық қаласы аумағында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отбасы саясатының шараларын, оның ішінде некені және отбасыны сақтау, отбасылық жанжалдарды шешу жөніндегі шараларды іске асыру жөніндегі функцияларын жүзеге асыру үшін мекеме ұйымдық-құқықтық нысанында құрылған заңды тұлға мәртебесіне ие коммерциялық емес ұйым болып табылады.</w:t>
      </w:r>
    </w:p>
    <w:bookmarkEnd w:id="11"/>
    <w:bookmarkStart w:name="z25" w:id="12"/>
    <w:p>
      <w:pPr>
        <w:spacing w:after="0"/>
        <w:ind w:left="0"/>
        <w:jc w:val="both"/>
      </w:pPr>
      <w:r>
        <w:rPr>
          <w:rFonts w:ascii="Times New Roman"/>
          <w:b w:val="false"/>
          <w:i w:val="false"/>
          <w:color w:val="000000"/>
          <w:sz w:val="28"/>
        </w:rPr>
        <w:t xml:space="preserve">
      2. Отбасын қолдау орталығы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w:t>
      </w:r>
      <w:r>
        <w:rPr>
          <w:rFonts w:ascii="Times New Roman"/>
          <w:b w:val="false"/>
          <w:i w:val="false"/>
          <w:color w:val="000000"/>
          <w:sz w:val="28"/>
        </w:rPr>
        <w:t>№ 256-НҚ</w:t>
      </w:r>
      <w:r>
        <w:rPr>
          <w:rFonts w:ascii="Times New Roman"/>
          <w:b w:val="false"/>
          <w:i w:val="false"/>
          <w:color w:val="000000"/>
          <w:sz w:val="28"/>
        </w:rPr>
        <w:t xml:space="preserve"> бұйрығына,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 Қазақстан Республикасы Еңбек және халықты әлеуметтік қорғау министрінің 2024 жылғы 14 маусымдағы </w:t>
      </w:r>
      <w:r>
        <w:rPr>
          <w:rFonts w:ascii="Times New Roman"/>
          <w:b w:val="false"/>
          <w:i w:val="false"/>
          <w:color w:val="000000"/>
          <w:sz w:val="28"/>
        </w:rPr>
        <w:t>№ 192</w:t>
      </w:r>
      <w:r>
        <w:rPr>
          <w:rFonts w:ascii="Times New Roman"/>
          <w:b w:val="false"/>
          <w:i w:val="false"/>
          <w:color w:val="000000"/>
          <w:sz w:val="28"/>
        </w:rPr>
        <w:t xml:space="preserve"> бұйрығына, сондай-ақ осы Жарғыға сәйкес жүзеге асырады.</w:t>
      </w:r>
    </w:p>
    <w:bookmarkEnd w:id="12"/>
    <w:bookmarkStart w:name="z26" w:id="13"/>
    <w:p>
      <w:pPr>
        <w:spacing w:after="0"/>
        <w:ind w:left="0"/>
        <w:jc w:val="both"/>
      </w:pPr>
      <w:r>
        <w:rPr>
          <w:rFonts w:ascii="Times New Roman"/>
          <w:b w:val="false"/>
          <w:i w:val="false"/>
          <w:color w:val="000000"/>
          <w:sz w:val="28"/>
        </w:rPr>
        <w:t>
      3. Отбасын қолдау орталығының құрылтайшысы мемлекеттік атқарушы орган – Қостанай облысы Арқалық қаласының әкімдігі болып табылады.</w:t>
      </w:r>
    </w:p>
    <w:bookmarkEnd w:id="13"/>
    <w:bookmarkStart w:name="z27" w:id="14"/>
    <w:p>
      <w:pPr>
        <w:spacing w:after="0"/>
        <w:ind w:left="0"/>
        <w:jc w:val="both"/>
      </w:pPr>
      <w:r>
        <w:rPr>
          <w:rFonts w:ascii="Times New Roman"/>
          <w:b w:val="false"/>
          <w:i w:val="false"/>
          <w:color w:val="000000"/>
          <w:sz w:val="28"/>
        </w:rPr>
        <w:t>
      4. Отбасын қолдау орталығының атауы:</w:t>
      </w:r>
    </w:p>
    <w:bookmarkEnd w:id="14"/>
    <w:bookmarkStart w:name="z28" w:id="15"/>
    <w:p>
      <w:pPr>
        <w:spacing w:after="0"/>
        <w:ind w:left="0"/>
        <w:jc w:val="both"/>
      </w:pPr>
      <w:r>
        <w:rPr>
          <w:rFonts w:ascii="Times New Roman"/>
          <w:b w:val="false"/>
          <w:i w:val="false"/>
          <w:color w:val="000000"/>
          <w:sz w:val="28"/>
        </w:rPr>
        <w:t>
      мемлекеттік тілде: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5"/>
    <w:bookmarkStart w:name="z29" w:id="16"/>
    <w:p>
      <w:pPr>
        <w:spacing w:after="0"/>
        <w:ind w:left="0"/>
        <w:jc w:val="both"/>
      </w:pPr>
      <w:r>
        <w:rPr>
          <w:rFonts w:ascii="Times New Roman"/>
          <w:b w:val="false"/>
          <w:i w:val="false"/>
          <w:color w:val="000000"/>
          <w:sz w:val="28"/>
        </w:rPr>
        <w:t>
      орыс тілде: коммунальное государственное учреждение "Центр поддержки семьи" государственного учреждения "Отдел занятости и социальных программ акимата города Аркалыка".</w:t>
      </w:r>
    </w:p>
    <w:bookmarkEnd w:id="16"/>
    <w:bookmarkStart w:name="z30" w:id="17"/>
    <w:p>
      <w:pPr>
        <w:spacing w:after="0"/>
        <w:ind w:left="0"/>
        <w:jc w:val="both"/>
      </w:pPr>
      <w:r>
        <w:rPr>
          <w:rFonts w:ascii="Times New Roman"/>
          <w:b w:val="false"/>
          <w:i w:val="false"/>
          <w:color w:val="000000"/>
          <w:sz w:val="28"/>
        </w:rPr>
        <w:t>
      5. Заңды тұлғаның мекенжайы: индекс 110300, Қостанай облысы, Арқалық қаласы, Абай көшесі 62 үй.</w:t>
      </w:r>
    </w:p>
    <w:bookmarkEnd w:id="17"/>
    <w:bookmarkStart w:name="z31" w:id="18"/>
    <w:p>
      <w:pPr>
        <w:spacing w:after="0"/>
        <w:ind w:left="0"/>
        <w:jc w:val="left"/>
      </w:pPr>
      <w:r>
        <w:rPr>
          <w:rFonts w:ascii="Times New Roman"/>
          <w:b/>
          <w:i w:val="false"/>
          <w:color w:val="000000"/>
        </w:rPr>
        <w:t xml:space="preserve"> 2-тарау. Мемлекеттік мекеменің заңдық мәртебесі</w:t>
      </w:r>
    </w:p>
    <w:bookmarkEnd w:id="18"/>
    <w:bookmarkStart w:name="z32" w:id="19"/>
    <w:p>
      <w:pPr>
        <w:spacing w:after="0"/>
        <w:ind w:left="0"/>
        <w:jc w:val="both"/>
      </w:pPr>
      <w:r>
        <w:rPr>
          <w:rFonts w:ascii="Times New Roman"/>
          <w:b w:val="false"/>
          <w:i w:val="false"/>
          <w:color w:val="000000"/>
          <w:sz w:val="28"/>
        </w:rPr>
        <w:t>
      6. Отбасын қолдау орталығы коммуналдық мемлекеттік мекеменің ұйымдық-құқықтық нысанындағы заңды тұлға болып табылады, қолданыстағы заңнамаға сәйкес өзінің балансы,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және Қазақстан Республикасы Қаржы Министрлігінің қазынашылық органдарындағы өзінің балансы және шоттары болады.</w:t>
      </w:r>
    </w:p>
    <w:bookmarkEnd w:id="19"/>
    <w:bookmarkStart w:name="z33" w:id="20"/>
    <w:p>
      <w:pPr>
        <w:spacing w:after="0"/>
        <w:ind w:left="0"/>
        <w:jc w:val="both"/>
      </w:pPr>
      <w:r>
        <w:rPr>
          <w:rFonts w:ascii="Times New Roman"/>
          <w:b w:val="false"/>
          <w:i w:val="false"/>
          <w:color w:val="000000"/>
          <w:sz w:val="28"/>
        </w:rPr>
        <w:t>
      7. Отбасын қолдау орталығы басқа заңды тұлғаны құра алмайды, сондай-ақ оның құрылтайшысы (қатысушысы) бола алмайды.</w:t>
      </w:r>
    </w:p>
    <w:bookmarkEnd w:id="20"/>
    <w:bookmarkStart w:name="z34" w:id="21"/>
    <w:p>
      <w:pPr>
        <w:spacing w:after="0"/>
        <w:ind w:left="0"/>
        <w:jc w:val="both"/>
      </w:pPr>
      <w:r>
        <w:rPr>
          <w:rFonts w:ascii="Times New Roman"/>
          <w:b w:val="false"/>
          <w:i w:val="false"/>
          <w:color w:val="000000"/>
          <w:sz w:val="28"/>
        </w:rPr>
        <w:t>
      8. Отбасын қолдау орталығы өзiнiң мiндеттемелерi бойынша өзiнің кепілдігіндегі ақшамен жауап бередi. Орталық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35" w:id="22"/>
    <w:p>
      <w:pPr>
        <w:spacing w:after="0"/>
        <w:ind w:left="0"/>
        <w:jc w:val="both"/>
      </w:pPr>
      <w:r>
        <w:rPr>
          <w:rFonts w:ascii="Times New Roman"/>
          <w:b w:val="false"/>
          <w:i w:val="false"/>
          <w:color w:val="000000"/>
          <w:sz w:val="28"/>
        </w:rPr>
        <w:t>
      9. Отбасын қолдау орталығы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2"/>
    <w:bookmarkStart w:name="z36" w:id="23"/>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3"/>
    <w:bookmarkStart w:name="z37" w:id="24"/>
    <w:p>
      <w:pPr>
        <w:spacing w:after="0"/>
        <w:ind w:left="0"/>
        <w:jc w:val="both"/>
      </w:pPr>
      <w:r>
        <w:rPr>
          <w:rFonts w:ascii="Times New Roman"/>
          <w:b w:val="false"/>
          <w:i w:val="false"/>
          <w:color w:val="000000"/>
          <w:sz w:val="28"/>
        </w:rPr>
        <w:t>
      10. Мемлекеттік мекеме қызметінің мәні мемлекеттік отбасы саясатының шараларын іске асыру, сондай-ақ өмірлік қиын жағдайға тап болған адамдарды (отбасыларды) жан-жақты қолдау.</w:t>
      </w:r>
    </w:p>
    <w:bookmarkEnd w:id="24"/>
    <w:bookmarkStart w:name="z38" w:id="25"/>
    <w:p>
      <w:pPr>
        <w:spacing w:after="0"/>
        <w:ind w:left="0"/>
        <w:jc w:val="both"/>
      </w:pPr>
      <w:r>
        <w:rPr>
          <w:rFonts w:ascii="Times New Roman"/>
          <w:b w:val="false"/>
          <w:i w:val="false"/>
          <w:color w:val="000000"/>
          <w:sz w:val="28"/>
        </w:rPr>
        <w:t>
      11. Мемлекеттік мекеме қызметінің мақсаты өтініш білдірген адамдарды (отбасыларды), оның ішінде өмірлік қиын жағдайға тап болған адамдарды (отбасыларды) жан-жақты қолдау арқылы отбасы институтын нығайту, отбасының әл-ауқатын арттыру болып табылады.</w:t>
      </w:r>
    </w:p>
    <w:bookmarkEnd w:id="25"/>
    <w:bookmarkStart w:name="z39" w:id="26"/>
    <w:p>
      <w:pPr>
        <w:spacing w:after="0"/>
        <w:ind w:left="0"/>
        <w:jc w:val="both"/>
      </w:pPr>
      <w:r>
        <w:rPr>
          <w:rFonts w:ascii="Times New Roman"/>
          <w:b w:val="false"/>
          <w:i w:val="false"/>
          <w:color w:val="000000"/>
          <w:sz w:val="28"/>
        </w:rPr>
        <w:t>
      12. Мемлекеттік мекеме мақсатқа қол жеткізу үшін мынадай қызмет түрлерін жүзеге асырады:</w:t>
      </w:r>
    </w:p>
    <w:bookmarkEnd w:id="26"/>
    <w:bookmarkStart w:name="z40" w:id="27"/>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27"/>
    <w:bookmarkStart w:name="z41" w:id="28"/>
    <w:p>
      <w:pPr>
        <w:spacing w:after="0"/>
        <w:ind w:left="0"/>
        <w:jc w:val="both"/>
      </w:pPr>
      <w:r>
        <w:rPr>
          <w:rFonts w:ascii="Times New Roman"/>
          <w:b w:val="false"/>
          <w:i w:val="false"/>
          <w:color w:val="000000"/>
          <w:sz w:val="28"/>
        </w:rPr>
        <w:t>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8"/>
    <w:bookmarkStart w:name="z42" w:id="29"/>
    <w:p>
      <w:pPr>
        <w:spacing w:after="0"/>
        <w:ind w:left="0"/>
        <w:jc w:val="both"/>
      </w:pPr>
      <w:r>
        <w:rPr>
          <w:rFonts w:ascii="Times New Roman"/>
          <w:b w:val="false"/>
          <w:i w:val="false"/>
          <w:color w:val="000000"/>
          <w:sz w:val="28"/>
        </w:rPr>
        <w:t>
      3) өмірде қиын жағдайға тап болған адамдарға (отбасыларға) әлеуметтік, заңдық және психологиялық қолдау көрсетуге жәрдемдесу;</w:t>
      </w:r>
    </w:p>
    <w:bookmarkEnd w:id="29"/>
    <w:bookmarkStart w:name="z43" w:id="30"/>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30"/>
    <w:bookmarkStart w:name="z44" w:id="31"/>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31"/>
    <w:bookmarkStart w:name="z45" w:id="32"/>
    <w:p>
      <w:pPr>
        <w:spacing w:after="0"/>
        <w:ind w:left="0"/>
        <w:jc w:val="both"/>
      </w:pPr>
      <w:r>
        <w:rPr>
          <w:rFonts w:ascii="Times New Roman"/>
          <w:b w:val="false"/>
          <w:i w:val="false"/>
          <w:color w:val="000000"/>
          <w:sz w:val="28"/>
        </w:rPr>
        <w:t>
      6) жергілікті атқарушы органдармен, ұйымдармен, волонтерлармен,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32"/>
    <w:bookmarkStart w:name="z46" w:id="33"/>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33"/>
    <w:bookmarkStart w:name="z47" w:id="3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4"/>
    <w:bookmarkStart w:name="z48" w:id="35"/>
    <w:p>
      <w:pPr>
        <w:spacing w:after="0"/>
        <w:ind w:left="0"/>
        <w:jc w:val="both"/>
      </w:pPr>
      <w:r>
        <w:rPr>
          <w:rFonts w:ascii="Times New Roman"/>
          <w:b w:val="false"/>
          <w:i w:val="false"/>
          <w:color w:val="000000"/>
          <w:sz w:val="28"/>
        </w:rPr>
        <w:t>
      9) тұрмыстық зорлық-зомбылық профилактикасы бойынша өзге де шараларды Қазақстан Республикасының заңнамасына сәйкес іске асыру.</w:t>
      </w:r>
    </w:p>
    <w:bookmarkEnd w:id="35"/>
    <w:bookmarkStart w:name="z49" w:id="36"/>
    <w:p>
      <w:pPr>
        <w:spacing w:after="0"/>
        <w:ind w:left="0"/>
        <w:jc w:val="both"/>
      </w:pPr>
      <w:r>
        <w:rPr>
          <w:rFonts w:ascii="Times New Roman"/>
          <w:b w:val="false"/>
          <w:i w:val="false"/>
          <w:color w:val="000000"/>
          <w:sz w:val="28"/>
        </w:rPr>
        <w:t>
      13. Мемлекеттік мекеме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6"/>
    <w:bookmarkStart w:name="z50" w:id="37"/>
    <w:p>
      <w:pPr>
        <w:spacing w:after="0"/>
        <w:ind w:left="0"/>
        <w:jc w:val="both"/>
      </w:pPr>
      <w:r>
        <w:rPr>
          <w:rFonts w:ascii="Times New Roman"/>
          <w:b w:val="false"/>
          <w:i w:val="false"/>
          <w:color w:val="000000"/>
          <w:sz w:val="28"/>
        </w:rPr>
        <w:t>
      14.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прокурордың талап-арызы бойынша жарамсыз деп танылуы мүмкін.</w:t>
      </w:r>
    </w:p>
    <w:bookmarkEnd w:id="37"/>
    <w:bookmarkStart w:name="z51" w:id="38"/>
    <w:p>
      <w:pPr>
        <w:spacing w:after="0"/>
        <w:ind w:left="0"/>
        <w:jc w:val="left"/>
      </w:pPr>
      <w:r>
        <w:rPr>
          <w:rFonts w:ascii="Times New Roman"/>
          <w:b/>
          <w:i w:val="false"/>
          <w:color w:val="000000"/>
        </w:rPr>
        <w:t xml:space="preserve"> 4-тарау. Мемлекеттік мекемені басқару</w:t>
      </w:r>
    </w:p>
    <w:bookmarkEnd w:id="38"/>
    <w:bookmarkStart w:name="z52" w:id="39"/>
    <w:p>
      <w:pPr>
        <w:spacing w:after="0"/>
        <w:ind w:left="0"/>
        <w:jc w:val="both"/>
      </w:pPr>
      <w:r>
        <w:rPr>
          <w:rFonts w:ascii="Times New Roman"/>
          <w:b w:val="false"/>
          <w:i w:val="false"/>
          <w:color w:val="000000"/>
          <w:sz w:val="28"/>
        </w:rPr>
        <w:t>
      15. Отбасын қолдау орталығын басқаруды "Арқалық қаласы әкімдігінің жұмыспен қамту және әлеуметтік бағдарламалар бөлімі" мемлекеттік мекемесі жүзеге асырады.</w:t>
      </w:r>
    </w:p>
    <w:bookmarkEnd w:id="39"/>
    <w:bookmarkStart w:name="z53" w:id="40"/>
    <w:p>
      <w:pPr>
        <w:spacing w:after="0"/>
        <w:ind w:left="0"/>
        <w:jc w:val="both"/>
      </w:pPr>
      <w:r>
        <w:rPr>
          <w:rFonts w:ascii="Times New Roman"/>
          <w:b w:val="false"/>
          <w:i w:val="false"/>
          <w:color w:val="000000"/>
          <w:sz w:val="28"/>
        </w:rPr>
        <w:t>
      16. "Арқалық қаласы әкімдігінің жұмыспен қамту және әлеуметтік бағдарламалар бөлімі" мемлекеттік мекемесі заңнамада белгіленген тәртіппен келесі функцияларды жүзеге асырады:</w:t>
      </w:r>
    </w:p>
    <w:bookmarkEnd w:id="40"/>
    <w:bookmarkStart w:name="z54" w:id="41"/>
    <w:p>
      <w:pPr>
        <w:spacing w:after="0"/>
        <w:ind w:left="0"/>
        <w:jc w:val="both"/>
      </w:pPr>
      <w:r>
        <w:rPr>
          <w:rFonts w:ascii="Times New Roman"/>
          <w:b w:val="false"/>
          <w:i w:val="false"/>
          <w:color w:val="000000"/>
          <w:sz w:val="28"/>
        </w:rPr>
        <w:t>
      1) Отбасын қолдау орталығына мүлікті бекітіп береді;</w:t>
      </w:r>
    </w:p>
    <w:bookmarkEnd w:id="41"/>
    <w:bookmarkStart w:name="z55" w:id="42"/>
    <w:p>
      <w:pPr>
        <w:spacing w:after="0"/>
        <w:ind w:left="0"/>
        <w:jc w:val="both"/>
      </w:pPr>
      <w:r>
        <w:rPr>
          <w:rFonts w:ascii="Times New Roman"/>
          <w:b w:val="false"/>
          <w:i w:val="false"/>
          <w:color w:val="000000"/>
          <w:sz w:val="28"/>
        </w:rPr>
        <w:t>
      2) Отбасын қолдау орталығы мүлкінің сақталуына бақылауды жүзеге асырады;</w:t>
      </w:r>
    </w:p>
    <w:bookmarkEnd w:id="42"/>
    <w:bookmarkStart w:name="z56" w:id="43"/>
    <w:p>
      <w:pPr>
        <w:spacing w:after="0"/>
        <w:ind w:left="0"/>
        <w:jc w:val="both"/>
      </w:pPr>
      <w:r>
        <w:rPr>
          <w:rFonts w:ascii="Times New Roman"/>
          <w:b w:val="false"/>
          <w:i w:val="false"/>
          <w:color w:val="000000"/>
          <w:sz w:val="28"/>
        </w:rPr>
        <w:t>
      3) Отбасын қолдау орталығының жарғысын бекітеді, оған өзгерістер мен толықтырулар енгізеді;</w:t>
      </w:r>
    </w:p>
    <w:bookmarkEnd w:id="43"/>
    <w:bookmarkStart w:name="z57" w:id="44"/>
    <w:p>
      <w:pPr>
        <w:spacing w:after="0"/>
        <w:ind w:left="0"/>
        <w:jc w:val="both"/>
      </w:pPr>
      <w:r>
        <w:rPr>
          <w:rFonts w:ascii="Times New Roman"/>
          <w:b w:val="false"/>
          <w:i w:val="false"/>
          <w:color w:val="000000"/>
          <w:sz w:val="28"/>
        </w:rPr>
        <w:t>
      4) Отбасын қолдау орталығын қаржыландыру жоспарын бекітеді;</w:t>
      </w:r>
    </w:p>
    <w:bookmarkEnd w:id="44"/>
    <w:bookmarkStart w:name="z58" w:id="45"/>
    <w:p>
      <w:pPr>
        <w:spacing w:after="0"/>
        <w:ind w:left="0"/>
        <w:jc w:val="both"/>
      </w:pPr>
      <w:r>
        <w:rPr>
          <w:rFonts w:ascii="Times New Roman"/>
          <w:b w:val="false"/>
          <w:i w:val="false"/>
          <w:color w:val="000000"/>
          <w:sz w:val="28"/>
        </w:rPr>
        <w:t>
      5) Отбасын қолдау орталығы басшысының құқықтарын, міндеттері мен жауапкершілігін, оны лауазымынан босату негіздерін айқындайды;</w:t>
      </w:r>
    </w:p>
    <w:bookmarkEnd w:id="45"/>
    <w:bookmarkStart w:name="z59" w:id="46"/>
    <w:p>
      <w:pPr>
        <w:spacing w:after="0"/>
        <w:ind w:left="0"/>
        <w:jc w:val="both"/>
      </w:pPr>
      <w:r>
        <w:rPr>
          <w:rFonts w:ascii="Times New Roman"/>
          <w:b w:val="false"/>
          <w:i w:val="false"/>
          <w:color w:val="000000"/>
          <w:sz w:val="28"/>
        </w:rPr>
        <w:t>
      6) Отбасын қолдау орталығының құрылымы мен шекті штат санын бекітеді;</w:t>
      </w:r>
    </w:p>
    <w:bookmarkEnd w:id="46"/>
    <w:bookmarkStart w:name="z60" w:id="47"/>
    <w:p>
      <w:pPr>
        <w:spacing w:after="0"/>
        <w:ind w:left="0"/>
        <w:jc w:val="both"/>
      </w:pPr>
      <w:r>
        <w:rPr>
          <w:rFonts w:ascii="Times New Roman"/>
          <w:b w:val="false"/>
          <w:i w:val="false"/>
          <w:color w:val="000000"/>
          <w:sz w:val="28"/>
        </w:rPr>
        <w:t>
      7) осы жарғымен және Қазақстан Республикасының өзге де заңнамасымен өзіне жүктелген өзге де өкілеттіктерді жүзеге асырады.</w:t>
      </w:r>
    </w:p>
    <w:bookmarkEnd w:id="47"/>
    <w:bookmarkStart w:name="z61" w:id="48"/>
    <w:p>
      <w:pPr>
        <w:spacing w:after="0"/>
        <w:ind w:left="0"/>
        <w:jc w:val="both"/>
      </w:pPr>
      <w:r>
        <w:rPr>
          <w:rFonts w:ascii="Times New Roman"/>
          <w:b w:val="false"/>
          <w:i w:val="false"/>
          <w:color w:val="000000"/>
          <w:sz w:val="28"/>
        </w:rPr>
        <w:t>
      17. Отбасын қолдау орталығының басшысын "Арқалық қаласы әкімдігінің жұмыспен қамту және әлеуметтік бағдарламалар бөлімі" мемлекеттік мекемесі қызметке тағайындайды және қызметтен босатады.</w:t>
      </w:r>
    </w:p>
    <w:bookmarkEnd w:id="48"/>
    <w:bookmarkStart w:name="z62" w:id="49"/>
    <w:p>
      <w:pPr>
        <w:spacing w:after="0"/>
        <w:ind w:left="0"/>
        <w:jc w:val="both"/>
      </w:pPr>
      <w:r>
        <w:rPr>
          <w:rFonts w:ascii="Times New Roman"/>
          <w:b w:val="false"/>
          <w:i w:val="false"/>
          <w:color w:val="000000"/>
          <w:sz w:val="28"/>
        </w:rPr>
        <w:t>
      18. Отбасын қолдау орталығының басшысы Отбасын қолдау орталығының жұмысын ұйымдастырады және басшылық етеді, "Арқалық қаласы әкімдігінің жұмыспен қамту және әлеуметтік бағдарламалар бөлімі" мемлекеттік мекемесіне тікелей бағынады және Отбасын қолдау орталығына жүктелген міндеттерді, олардың өз функцияларын жүзеге асыруына және қаржы қаражатын мақсатты пайдалануға дербес жауапты болады.</w:t>
      </w:r>
    </w:p>
    <w:bookmarkEnd w:id="49"/>
    <w:bookmarkStart w:name="z63" w:id="50"/>
    <w:p>
      <w:pPr>
        <w:spacing w:after="0"/>
        <w:ind w:left="0"/>
        <w:jc w:val="both"/>
      </w:pPr>
      <w:r>
        <w:rPr>
          <w:rFonts w:ascii="Times New Roman"/>
          <w:b w:val="false"/>
          <w:i w:val="false"/>
          <w:color w:val="000000"/>
          <w:sz w:val="28"/>
        </w:rPr>
        <w:t>
      19. Отбасын қолдау орталығының басшысы дара басшылық қағидаты бойынша әрекет етеді және Отбасын қолдау орталығы қызметінің мәселелерін Қазақстан Республикасының заңнамасында және осы жарғыда айқындалатын өз құзыретіне сәйкес дербес шешеді.</w:t>
      </w:r>
    </w:p>
    <w:bookmarkEnd w:id="50"/>
    <w:bookmarkStart w:name="z64" w:id="51"/>
    <w:p>
      <w:pPr>
        <w:spacing w:after="0"/>
        <w:ind w:left="0"/>
        <w:jc w:val="both"/>
      </w:pPr>
      <w:r>
        <w:rPr>
          <w:rFonts w:ascii="Times New Roman"/>
          <w:b w:val="false"/>
          <w:i w:val="false"/>
          <w:color w:val="000000"/>
          <w:sz w:val="28"/>
        </w:rPr>
        <w:t>
      20. Отбасын қолдау орталығы басшысының Отбасын қолдау орталығымен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1"/>
    <w:bookmarkStart w:name="z65" w:id="52"/>
    <w:p>
      <w:pPr>
        <w:spacing w:after="0"/>
        <w:ind w:left="0"/>
        <w:jc w:val="both"/>
      </w:pPr>
      <w:r>
        <w:rPr>
          <w:rFonts w:ascii="Times New Roman"/>
          <w:b w:val="false"/>
          <w:i w:val="false"/>
          <w:color w:val="000000"/>
          <w:sz w:val="28"/>
        </w:rPr>
        <w:t>
      21. Отбасын қолдау орталығының басшысы Қазақстан Республикасы заңнамасында белгіленген тәртіппен:</w:t>
      </w:r>
    </w:p>
    <w:bookmarkEnd w:id="52"/>
    <w:bookmarkStart w:name="z66" w:id="53"/>
    <w:p>
      <w:pPr>
        <w:spacing w:after="0"/>
        <w:ind w:left="0"/>
        <w:jc w:val="both"/>
      </w:pPr>
      <w:r>
        <w:rPr>
          <w:rFonts w:ascii="Times New Roman"/>
          <w:b w:val="false"/>
          <w:i w:val="false"/>
          <w:color w:val="000000"/>
          <w:sz w:val="28"/>
        </w:rPr>
        <w:t>
      1) Отбасын қолдау орталығы атынан сенімхатсыз әрекет етеді;</w:t>
      </w:r>
    </w:p>
    <w:bookmarkEnd w:id="53"/>
    <w:bookmarkStart w:name="z67" w:id="54"/>
    <w:p>
      <w:pPr>
        <w:spacing w:after="0"/>
        <w:ind w:left="0"/>
        <w:jc w:val="both"/>
      </w:pPr>
      <w:r>
        <w:rPr>
          <w:rFonts w:ascii="Times New Roman"/>
          <w:b w:val="false"/>
          <w:i w:val="false"/>
          <w:color w:val="000000"/>
          <w:sz w:val="28"/>
        </w:rPr>
        <w:t>
      2) мемлекеттік органдарда, басқа да ұйымдарда Отбасын қолдау орталығының мүддесін білдіреді;</w:t>
      </w:r>
    </w:p>
    <w:bookmarkEnd w:id="54"/>
    <w:bookmarkStart w:name="z68" w:id="55"/>
    <w:p>
      <w:pPr>
        <w:spacing w:after="0"/>
        <w:ind w:left="0"/>
        <w:jc w:val="both"/>
      </w:pPr>
      <w:r>
        <w:rPr>
          <w:rFonts w:ascii="Times New Roman"/>
          <w:b w:val="false"/>
          <w:i w:val="false"/>
          <w:color w:val="000000"/>
          <w:sz w:val="28"/>
        </w:rPr>
        <w:t>
      3) шарттар жасайды;</w:t>
      </w:r>
    </w:p>
    <w:bookmarkEnd w:id="55"/>
    <w:bookmarkStart w:name="z69" w:id="56"/>
    <w:p>
      <w:pPr>
        <w:spacing w:after="0"/>
        <w:ind w:left="0"/>
        <w:jc w:val="both"/>
      </w:pPr>
      <w:r>
        <w:rPr>
          <w:rFonts w:ascii="Times New Roman"/>
          <w:b w:val="false"/>
          <w:i w:val="false"/>
          <w:color w:val="000000"/>
          <w:sz w:val="28"/>
        </w:rPr>
        <w:t>
      4) сенімхаттар береді;</w:t>
      </w:r>
    </w:p>
    <w:bookmarkEnd w:id="56"/>
    <w:bookmarkStart w:name="z70" w:id="57"/>
    <w:p>
      <w:pPr>
        <w:spacing w:after="0"/>
        <w:ind w:left="0"/>
        <w:jc w:val="both"/>
      </w:pPr>
      <w:r>
        <w:rPr>
          <w:rFonts w:ascii="Times New Roman"/>
          <w:b w:val="false"/>
          <w:i w:val="false"/>
          <w:color w:val="000000"/>
          <w:sz w:val="28"/>
        </w:rPr>
        <w:t>
      5) Отбасын қолдау орталығының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57"/>
    <w:bookmarkStart w:name="z71" w:id="58"/>
    <w:p>
      <w:pPr>
        <w:spacing w:after="0"/>
        <w:ind w:left="0"/>
        <w:jc w:val="both"/>
      </w:pPr>
      <w:r>
        <w:rPr>
          <w:rFonts w:ascii="Times New Roman"/>
          <w:b w:val="false"/>
          <w:i w:val="false"/>
          <w:color w:val="000000"/>
          <w:sz w:val="28"/>
        </w:rPr>
        <w:t>
      6) банк шоттарын ашады;</w:t>
      </w:r>
    </w:p>
    <w:bookmarkEnd w:id="58"/>
    <w:bookmarkStart w:name="z72" w:id="59"/>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9"/>
    <w:bookmarkStart w:name="z73" w:id="60"/>
    <w:p>
      <w:pPr>
        <w:spacing w:after="0"/>
        <w:ind w:left="0"/>
        <w:jc w:val="both"/>
      </w:pPr>
      <w:r>
        <w:rPr>
          <w:rFonts w:ascii="Times New Roman"/>
          <w:b w:val="false"/>
          <w:i w:val="false"/>
          <w:color w:val="000000"/>
          <w:sz w:val="28"/>
        </w:rPr>
        <w:t>
      8) Отбасын қолдау орталығының қызметкерлерін жұмысқа қабылдайды және жұмыстан босатады;</w:t>
      </w:r>
    </w:p>
    <w:bookmarkEnd w:id="60"/>
    <w:bookmarkStart w:name="z74" w:id="61"/>
    <w:p>
      <w:pPr>
        <w:spacing w:after="0"/>
        <w:ind w:left="0"/>
        <w:jc w:val="both"/>
      </w:pPr>
      <w:r>
        <w:rPr>
          <w:rFonts w:ascii="Times New Roman"/>
          <w:b w:val="false"/>
          <w:i w:val="false"/>
          <w:color w:val="000000"/>
          <w:sz w:val="28"/>
        </w:rPr>
        <w:t>
      9) Отбасын қолдау орталығының қызметкерлеріне, Қазақстан Республикасының заңнамасында белгіленген тәртіппен көтермелеу шараларын және тәртіптік жаза қолданады;</w:t>
      </w:r>
    </w:p>
    <w:bookmarkEnd w:id="61"/>
    <w:bookmarkStart w:name="z75" w:id="62"/>
    <w:p>
      <w:pPr>
        <w:spacing w:after="0"/>
        <w:ind w:left="0"/>
        <w:jc w:val="both"/>
      </w:pPr>
      <w:r>
        <w:rPr>
          <w:rFonts w:ascii="Times New Roman"/>
          <w:b w:val="false"/>
          <w:i w:val="false"/>
          <w:color w:val="000000"/>
          <w:sz w:val="28"/>
        </w:rPr>
        <w:t>
      10) Отбасын қолдау орталығының қызметкерлерінің міндеттері мен өкілеттіктер аясын айқындайды;</w:t>
      </w:r>
    </w:p>
    <w:bookmarkEnd w:id="62"/>
    <w:bookmarkStart w:name="z76" w:id="63"/>
    <w:p>
      <w:pPr>
        <w:spacing w:after="0"/>
        <w:ind w:left="0"/>
        <w:jc w:val="both"/>
      </w:pPr>
      <w:r>
        <w:rPr>
          <w:rFonts w:ascii="Times New Roman"/>
          <w:b w:val="false"/>
          <w:i w:val="false"/>
          <w:color w:val="000000"/>
          <w:sz w:val="28"/>
        </w:rPr>
        <w:t>
      11) сыбайлас жемқорлыққа қарсы іс-қимыл бойынша шаралар қабылдайды және дербес жауапты болады;</w:t>
      </w:r>
    </w:p>
    <w:bookmarkEnd w:id="63"/>
    <w:bookmarkStart w:name="z77" w:id="64"/>
    <w:p>
      <w:pPr>
        <w:spacing w:after="0"/>
        <w:ind w:left="0"/>
        <w:jc w:val="both"/>
      </w:pPr>
      <w:r>
        <w:rPr>
          <w:rFonts w:ascii="Times New Roman"/>
          <w:b w:val="false"/>
          <w:i w:val="false"/>
          <w:color w:val="000000"/>
          <w:sz w:val="28"/>
        </w:rPr>
        <w:t>
      12) шешім қабылдайды, Отбасын қолдау орталығы мүлкінің сақталуын және тиімді пайдаланылуын қамтамасыз етеді;</w:t>
      </w:r>
    </w:p>
    <w:bookmarkEnd w:id="64"/>
    <w:bookmarkStart w:name="z78" w:id="65"/>
    <w:p>
      <w:pPr>
        <w:spacing w:after="0"/>
        <w:ind w:left="0"/>
        <w:jc w:val="both"/>
      </w:pPr>
      <w:r>
        <w:rPr>
          <w:rFonts w:ascii="Times New Roman"/>
          <w:b w:val="false"/>
          <w:i w:val="false"/>
          <w:color w:val="000000"/>
          <w:sz w:val="28"/>
        </w:rPr>
        <w:t>
      13) оған Қазақстан Республикасы заңнамасымен, осы жарғымен жүктелген өзге де функцияларды жүзеге асырады.</w:t>
      </w:r>
    </w:p>
    <w:bookmarkEnd w:id="65"/>
    <w:bookmarkStart w:name="z79" w:id="66"/>
    <w:p>
      <w:pPr>
        <w:spacing w:after="0"/>
        <w:ind w:left="0"/>
        <w:jc w:val="left"/>
      </w:pPr>
      <w:r>
        <w:rPr>
          <w:rFonts w:ascii="Times New Roman"/>
          <w:b/>
          <w:i w:val="false"/>
          <w:color w:val="000000"/>
        </w:rPr>
        <w:t xml:space="preserve"> 5-тарау. Мемлекеттік мекеме мүлкінің құрылу тәртібі</w:t>
      </w:r>
    </w:p>
    <w:bookmarkEnd w:id="66"/>
    <w:bookmarkStart w:name="z80" w:id="67"/>
    <w:p>
      <w:pPr>
        <w:spacing w:after="0"/>
        <w:ind w:left="0"/>
        <w:jc w:val="both"/>
      </w:pPr>
      <w:r>
        <w:rPr>
          <w:rFonts w:ascii="Times New Roman"/>
          <w:b w:val="false"/>
          <w:i w:val="false"/>
          <w:color w:val="000000"/>
          <w:sz w:val="28"/>
        </w:rPr>
        <w:t>
      22. Отбасын қолдау орталығының мүлкін оның теңгерімінде айқындалатын заңды тұлғаның активтері құрайды. Отбасын қолдау орталығының мүлкі мыналардың:</w:t>
      </w:r>
    </w:p>
    <w:bookmarkEnd w:id="67"/>
    <w:bookmarkStart w:name="z81" w:id="68"/>
    <w:p>
      <w:pPr>
        <w:spacing w:after="0"/>
        <w:ind w:left="0"/>
        <w:jc w:val="both"/>
      </w:pPr>
      <w:r>
        <w:rPr>
          <w:rFonts w:ascii="Times New Roman"/>
          <w:b w:val="false"/>
          <w:i w:val="false"/>
          <w:color w:val="000000"/>
          <w:sz w:val="28"/>
        </w:rPr>
        <w:t>
      1) оған меншік иесі берген мүлік;</w:t>
      </w:r>
    </w:p>
    <w:bookmarkEnd w:id="68"/>
    <w:bookmarkStart w:name="z82" w:id="69"/>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9"/>
    <w:bookmarkStart w:name="z83" w:id="70"/>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себінен құрылады.</w:t>
      </w:r>
    </w:p>
    <w:bookmarkEnd w:id="70"/>
    <w:bookmarkStart w:name="z84" w:id="71"/>
    <w:p>
      <w:pPr>
        <w:spacing w:after="0"/>
        <w:ind w:left="0"/>
        <w:jc w:val="both"/>
      </w:pPr>
      <w:r>
        <w:rPr>
          <w:rFonts w:ascii="Times New Roman"/>
          <w:b w:val="false"/>
          <w:i w:val="false"/>
          <w:color w:val="000000"/>
          <w:sz w:val="28"/>
        </w:rPr>
        <w:t>
      23. Отбасын қолдау орталығы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bookmarkEnd w:id="71"/>
    <w:bookmarkStart w:name="z85" w:id="72"/>
    <w:p>
      <w:pPr>
        <w:spacing w:after="0"/>
        <w:ind w:left="0"/>
        <w:jc w:val="both"/>
      </w:pPr>
      <w:r>
        <w:rPr>
          <w:rFonts w:ascii="Times New Roman"/>
          <w:b w:val="false"/>
          <w:i w:val="false"/>
          <w:color w:val="000000"/>
          <w:sz w:val="28"/>
        </w:rPr>
        <w:t xml:space="preserve">
      24. Егер Қазақстан Республикасының заңдарымен Отбасын қолдау орталығына кіріс әкелетін қызметті жүзеге асыру құқығы берілсе, онда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2"/>
    <w:bookmarkStart w:name="z86" w:id="73"/>
    <w:p>
      <w:pPr>
        <w:spacing w:after="0"/>
        <w:ind w:left="0"/>
        <w:jc w:val="both"/>
      </w:pPr>
      <w:r>
        <w:rPr>
          <w:rFonts w:ascii="Times New Roman"/>
          <w:b w:val="false"/>
          <w:i w:val="false"/>
          <w:color w:val="000000"/>
          <w:sz w:val="28"/>
        </w:rPr>
        <w:t>
      25. Егер Қазақстан Республикасының заңдарында қосымша қаржыландыру көзі белгіленбесе, Отбасын қолдау орталығының қызметі жергілікті бюджеттен қаржыландырады.</w:t>
      </w:r>
    </w:p>
    <w:bookmarkEnd w:id="73"/>
    <w:bookmarkStart w:name="z87" w:id="74"/>
    <w:p>
      <w:pPr>
        <w:spacing w:after="0"/>
        <w:ind w:left="0"/>
        <w:jc w:val="both"/>
      </w:pPr>
      <w:r>
        <w:rPr>
          <w:rFonts w:ascii="Times New Roman"/>
          <w:b w:val="false"/>
          <w:i w:val="false"/>
          <w:color w:val="000000"/>
          <w:sz w:val="28"/>
        </w:rPr>
        <w:t>
      26. Отбасын қолдау орталығын бухгалтерлік есеп жүргізеді және Қазақстан Республикасының заңнамасына сәйкес есептілік ұсынады.</w:t>
      </w:r>
    </w:p>
    <w:bookmarkEnd w:id="74"/>
    <w:bookmarkStart w:name="z88" w:id="75"/>
    <w:p>
      <w:pPr>
        <w:spacing w:after="0"/>
        <w:ind w:left="0"/>
        <w:jc w:val="both"/>
      </w:pPr>
      <w:r>
        <w:rPr>
          <w:rFonts w:ascii="Times New Roman"/>
          <w:b w:val="false"/>
          <w:i w:val="false"/>
          <w:color w:val="000000"/>
          <w:sz w:val="28"/>
        </w:rPr>
        <w:t>
      27. Отбасын қолдау орталығының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5"/>
    <w:bookmarkStart w:name="z89" w:id="76"/>
    <w:p>
      <w:pPr>
        <w:spacing w:after="0"/>
        <w:ind w:left="0"/>
        <w:jc w:val="left"/>
      </w:pPr>
      <w:r>
        <w:rPr>
          <w:rFonts w:ascii="Times New Roman"/>
          <w:b/>
          <w:i w:val="false"/>
          <w:color w:val="000000"/>
        </w:rPr>
        <w:t xml:space="preserve"> 6-тарау. Мемлекеттік мекемедегі жұмыс тәртібі</w:t>
      </w:r>
    </w:p>
    <w:bookmarkEnd w:id="76"/>
    <w:bookmarkStart w:name="z90" w:id="77"/>
    <w:p>
      <w:pPr>
        <w:spacing w:after="0"/>
        <w:ind w:left="0"/>
        <w:jc w:val="both"/>
      </w:pPr>
      <w:r>
        <w:rPr>
          <w:rFonts w:ascii="Times New Roman"/>
          <w:b w:val="false"/>
          <w:i w:val="false"/>
          <w:color w:val="000000"/>
          <w:sz w:val="28"/>
        </w:rPr>
        <w:t>
      28. Отбасын қолдау орталығының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7"/>
    <w:bookmarkStart w:name="z91" w:id="78"/>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78"/>
    <w:bookmarkStart w:name="z92" w:id="79"/>
    <w:p>
      <w:pPr>
        <w:spacing w:after="0"/>
        <w:ind w:left="0"/>
        <w:jc w:val="both"/>
      </w:pPr>
      <w:r>
        <w:rPr>
          <w:rFonts w:ascii="Times New Roman"/>
          <w:b w:val="false"/>
          <w:i w:val="false"/>
          <w:color w:val="000000"/>
          <w:sz w:val="28"/>
        </w:rPr>
        <w:t xml:space="preserve">
      29. Отбасын қолдау орталығының құрылтай құжаттарына өзгерістер мен толықтырулар енгізу жергілікті атқарушы органдардың шешімдері бойынша жүргізіледі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 рәсімімен өтеді.</w:t>
      </w:r>
    </w:p>
    <w:bookmarkEnd w:id="79"/>
    <w:bookmarkStart w:name="z93" w:id="80"/>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80"/>
    <w:bookmarkStart w:name="z94" w:id="81"/>
    <w:p>
      <w:pPr>
        <w:spacing w:after="0"/>
        <w:ind w:left="0"/>
        <w:jc w:val="both"/>
      </w:pPr>
      <w:r>
        <w:rPr>
          <w:rFonts w:ascii="Times New Roman"/>
          <w:b w:val="false"/>
          <w:i w:val="false"/>
          <w:color w:val="000000"/>
          <w:sz w:val="28"/>
        </w:rPr>
        <w:t>
      30. Отбасын қолдау орталығын қайта ұйымдастыру және тарату жергілікті атқарушы органдардың шешімдері бойынша жүргізіледі.</w:t>
      </w:r>
    </w:p>
    <w:bookmarkEnd w:id="81"/>
    <w:bookmarkStart w:name="z95" w:id="82"/>
    <w:p>
      <w:pPr>
        <w:spacing w:after="0"/>
        <w:ind w:left="0"/>
        <w:jc w:val="both"/>
      </w:pPr>
      <w:r>
        <w:rPr>
          <w:rFonts w:ascii="Times New Roman"/>
          <w:b w:val="false"/>
          <w:i w:val="false"/>
          <w:color w:val="000000"/>
          <w:sz w:val="28"/>
        </w:rPr>
        <w:t>
      31. Отбасын қолдау орталығы заңнамалық актілерде көзделген басқа да негіздер бойынша таратылады.</w:t>
      </w:r>
    </w:p>
    <w:bookmarkEnd w:id="82"/>
    <w:bookmarkStart w:name="z96" w:id="83"/>
    <w:p>
      <w:pPr>
        <w:spacing w:after="0"/>
        <w:ind w:left="0"/>
        <w:jc w:val="both"/>
      </w:pPr>
      <w:r>
        <w:rPr>
          <w:rFonts w:ascii="Times New Roman"/>
          <w:b w:val="false"/>
          <w:i w:val="false"/>
          <w:color w:val="000000"/>
          <w:sz w:val="28"/>
        </w:rPr>
        <w:t>
      32. Кредит берушілердің талаптарын қанағаттандырғаннан кейін қалған таратылған мемлекеттік заңды тұлғаның мүлкін "Арқалық қаласы әкімдігінің жұмыспен қамту және әлеуметтік бағдарламалар бөлімі" мемлекеттік мекемесі қайта бөледі.</w:t>
      </w:r>
    </w:p>
    <w:bookmarkEnd w:id="83"/>
    <w:bookmarkStart w:name="z97" w:id="84"/>
    <w:p>
      <w:pPr>
        <w:spacing w:after="0"/>
        <w:ind w:left="0"/>
        <w:jc w:val="both"/>
      </w:pPr>
      <w:r>
        <w:rPr>
          <w:rFonts w:ascii="Times New Roman"/>
          <w:b w:val="false"/>
          <w:i w:val="false"/>
          <w:color w:val="000000"/>
          <w:sz w:val="28"/>
        </w:rPr>
        <w:t>
      33. Таратылған Отбасын қолдау орталығының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4"/>
    <w:bookmarkStart w:name="z98" w:id="85"/>
    <w:p>
      <w:pPr>
        <w:spacing w:after="0"/>
        <w:ind w:left="0"/>
        <w:jc w:val="left"/>
      </w:pPr>
      <w:r>
        <w:rPr>
          <w:rFonts w:ascii="Times New Roman"/>
          <w:b/>
          <w:i w:val="false"/>
          <w:color w:val="000000"/>
        </w:rPr>
        <w:t xml:space="preserve"> 9-тарау. Мемлекеттік мекеменің филиалдары мен өкілдіктері туралы мәліметтер</w:t>
      </w:r>
    </w:p>
    <w:bookmarkEnd w:id="85"/>
    <w:bookmarkStart w:name="z99" w:id="86"/>
    <w:p>
      <w:pPr>
        <w:spacing w:after="0"/>
        <w:ind w:left="0"/>
        <w:jc w:val="both"/>
      </w:pPr>
      <w:r>
        <w:rPr>
          <w:rFonts w:ascii="Times New Roman"/>
          <w:b w:val="false"/>
          <w:i w:val="false"/>
          <w:color w:val="000000"/>
          <w:sz w:val="28"/>
        </w:rPr>
        <w:t>
      34. Мемлекеттік мекеменің филиалдары мен өкілдіктері жоқ.</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