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69d5" w14:textId="77a6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"Golden Lode"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2025 жылғы 18 қарашадағы № 382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"Golden Lode" жауапкершілігі шектеулі серіктестігіне пайдалы қатты қазбаларды барлау жөніндегі операцияларды жүргізу үшін, Қостанай облысы Арқалық қаласы, Екідің ауылының аумағында (елді мекен шегінен тыс) орналасқан жалпы алаңы 1148,0431 гектар жер учаскесіне 2031 жылғы 23 тамызға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