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9a7f49" w14:textId="d9a7f4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Қоғамдық жұмыстардың түрлерін және қоғамдық жұмыстар орындалуға тиіс ұйымдардың тізбесін айқындау туралы</w:t>
      </w:r>
    </w:p>
    <w:p>
      <w:pPr>
        <w:spacing w:after="0"/>
        <w:ind w:left="0"/>
        <w:jc w:val="both"/>
      </w:pPr>
      <w:r>
        <w:rPr>
          <w:rFonts w:ascii="Times New Roman"/>
          <w:b w:val="false"/>
          <w:i w:val="false"/>
          <w:color w:val="000000"/>
          <w:sz w:val="28"/>
        </w:rPr>
        <w:t>Қостанай облысы Арқалық қаласы әкімдігінің 2025 жылғы 3 қазандағы № 312 қаулысы</w:t>
      </w:r>
    </w:p>
    <w:p>
      <w:pPr>
        <w:spacing w:after="0"/>
        <w:ind w:left="0"/>
        <w:jc w:val="both"/>
      </w:pPr>
      <w:bookmarkStart w:name="z4" w:id="0"/>
      <w:r>
        <w:rPr>
          <w:rFonts w:ascii="Times New Roman"/>
          <w:b w:val="false"/>
          <w:i w:val="false"/>
          <w:color w:val="000000"/>
          <w:sz w:val="28"/>
        </w:rPr>
        <w:t xml:space="preserve">
      Қазақстан Республикасының Әкімшілік құқық бұзушылық туралы кодексінің </w:t>
      </w:r>
      <w:r>
        <w:rPr>
          <w:rFonts w:ascii="Times New Roman"/>
          <w:b w:val="false"/>
          <w:i w:val="false"/>
          <w:color w:val="000000"/>
          <w:sz w:val="28"/>
        </w:rPr>
        <w:t>914-1-бабына</w:t>
      </w:r>
      <w:r>
        <w:rPr>
          <w:rFonts w:ascii="Times New Roman"/>
          <w:b w:val="false"/>
          <w:i w:val="false"/>
          <w:color w:val="000000"/>
          <w:sz w:val="28"/>
        </w:rPr>
        <w:t xml:space="preserve">, Қазақстан Республикасының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31-бабының</w:t>
      </w:r>
      <w:r>
        <w:rPr>
          <w:rFonts w:ascii="Times New Roman"/>
          <w:b w:val="false"/>
          <w:i w:val="false"/>
          <w:color w:val="000000"/>
          <w:sz w:val="28"/>
        </w:rPr>
        <w:t xml:space="preserve"> 2-тармағына сәйкес Арқалық қаласының әкімдігі ҚАУЛЫ ЕТЕДІ:</w:t>
      </w:r>
    </w:p>
    <w:bookmarkEnd w:id="0"/>
    <w:bookmarkStart w:name="z5" w:id="1"/>
    <w:p>
      <w:pPr>
        <w:spacing w:after="0"/>
        <w:ind w:left="0"/>
        <w:jc w:val="both"/>
      </w:pPr>
      <w:r>
        <w:rPr>
          <w:rFonts w:ascii="Times New Roman"/>
          <w:b w:val="false"/>
          <w:i w:val="false"/>
          <w:color w:val="000000"/>
          <w:sz w:val="28"/>
        </w:rPr>
        <w:t xml:space="preserve">
      1.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қоғамдық жұмыстардың түрлері және қоғамдық жұмыстар орындалуға тиіс ұйымдардың тізбесі айқындалсын.</w:t>
      </w:r>
    </w:p>
    <w:bookmarkEnd w:id="1"/>
    <w:bookmarkStart w:name="z6" w:id="2"/>
    <w:p>
      <w:pPr>
        <w:spacing w:after="0"/>
        <w:ind w:left="0"/>
        <w:jc w:val="both"/>
      </w:pPr>
      <w:r>
        <w:rPr>
          <w:rFonts w:ascii="Times New Roman"/>
          <w:b w:val="false"/>
          <w:i w:val="false"/>
          <w:color w:val="000000"/>
          <w:sz w:val="28"/>
        </w:rPr>
        <w:t>
      2. "Арқалық қаласы әкімдігінің тұрғын үй-коммуналдық шаруашылығы, жолаушылар көлігі, автомобиль жолдары және тұрғын үй инспекциясы бөлімі" мемлекеттік мекемесі Қазақстан Республикасының заңнамасында белгіленген тәртіпте:</w:t>
      </w:r>
    </w:p>
    <w:bookmarkEnd w:id="2"/>
    <w:bookmarkStart w:name="z7" w:id="3"/>
    <w:p>
      <w:pPr>
        <w:spacing w:after="0"/>
        <w:ind w:left="0"/>
        <w:jc w:val="both"/>
      </w:pPr>
      <w:r>
        <w:rPr>
          <w:rFonts w:ascii="Times New Roman"/>
          <w:b w:val="false"/>
          <w:i w:val="false"/>
          <w:color w:val="000000"/>
          <w:sz w:val="28"/>
        </w:rPr>
        <w:t>
      1) осы қаулыға қол қойылған күннен бастап бес жұмыс күні ішінде қазақ және орыс тілдеріндегі электрондық түрдегі көшірме Қазақстан Республикасы нормативтік құқықтық актілерінің эталондық бақылау банкіне ресми жариялау және енгізу үшін Қазақстан Республикасы Әділет министрлігінің Қостанай облысы бойынша "Қазақстан Республикасының Заңнама және құқықтық ақпарат институты" шаруашылық жүргізу құқығындағы республикалық мемлекеттік кәсіпорнының филиалына жіберу;</w:t>
      </w:r>
    </w:p>
    <w:bookmarkEnd w:id="3"/>
    <w:bookmarkStart w:name="z8" w:id="4"/>
    <w:p>
      <w:pPr>
        <w:spacing w:after="0"/>
        <w:ind w:left="0"/>
        <w:jc w:val="both"/>
      </w:pPr>
      <w:r>
        <w:rPr>
          <w:rFonts w:ascii="Times New Roman"/>
          <w:b w:val="false"/>
          <w:i w:val="false"/>
          <w:color w:val="000000"/>
          <w:sz w:val="28"/>
        </w:rPr>
        <w:t>
      2) осы қаулыны ресми жарияланғаннан кейін Арқалық қаласы әкімдігінің интернет-ресурсында орналастырылуын қамтамасыз етсін.</w:t>
      </w:r>
    </w:p>
    <w:bookmarkEnd w:id="4"/>
    <w:bookmarkStart w:name="z9" w:id="5"/>
    <w:p>
      <w:pPr>
        <w:spacing w:after="0"/>
        <w:ind w:left="0"/>
        <w:jc w:val="both"/>
      </w:pPr>
      <w:r>
        <w:rPr>
          <w:rFonts w:ascii="Times New Roman"/>
          <w:b w:val="false"/>
          <w:i w:val="false"/>
          <w:color w:val="000000"/>
          <w:sz w:val="28"/>
        </w:rPr>
        <w:t>
      3. Осы қаулының орындалуын бақылау Арқалық қаласы әкімінің жетекшілік ететін орынбасарына жүктелсін.</w:t>
      </w:r>
    </w:p>
    <w:bookmarkEnd w:id="5"/>
    <w:bookmarkStart w:name="z10" w:id="6"/>
    <w:p>
      <w:pPr>
        <w:spacing w:after="0"/>
        <w:ind w:left="0"/>
        <w:jc w:val="both"/>
      </w:pPr>
      <w:r>
        <w:rPr>
          <w:rFonts w:ascii="Times New Roman"/>
          <w:b w:val="false"/>
          <w:i w:val="false"/>
          <w:color w:val="000000"/>
          <w:sz w:val="28"/>
        </w:rPr>
        <w:t>
      4. Осы қаулы алғашқы ресми жарияланған күнінен кейін күнтізбелік он күн өткен соң қолданысқа енгізіледі.</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Қала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Ә. Асанов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Арқалық қаласы әкімдігінің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2025 жылғы "03" қазандағы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312 қаулысына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қосымша</w:t>
            </w:r>
          </w:p>
        </w:tc>
      </w:tr>
    </w:tbl>
    <w:bookmarkStart w:name="z16" w:id="7"/>
    <w:p>
      <w:pPr>
        <w:spacing w:after="0"/>
        <w:ind w:left="0"/>
        <w:jc w:val="left"/>
      </w:pPr>
      <w:r>
        <w:rPr>
          <w:rFonts w:ascii="Times New Roman"/>
          <w:b/>
          <w:i w:val="false"/>
          <w:color w:val="000000"/>
        </w:rPr>
        <w:t xml:space="preserve"> Қоғамдық жұмыстардың түрлері және қоғамдық жұмыстар орындалуға тиіс ұйымдардың тізбесі</w:t>
      </w:r>
    </w:p>
    <w:bookmarkEnd w:id="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жұмыстардың түрлері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Ұйымдардың тізбесі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 w:id="8"/>
          <w:p>
            <w:pPr>
              <w:spacing w:after="20"/>
              <w:ind w:left="20"/>
              <w:jc w:val="both"/>
            </w:pPr>
            <w:r>
              <w:rPr>
                <w:rFonts w:ascii="Times New Roman"/>
                <w:b w:val="false"/>
                <w:i w:val="false"/>
                <w:color w:val="000000"/>
                <w:sz w:val="20"/>
              </w:rPr>
              <w:t>
Аумақты жинау және тазалау;</w:t>
            </w:r>
          </w:p>
          <w:bookmarkEnd w:id="8"/>
          <w:p>
            <w:pPr>
              <w:spacing w:after="20"/>
              <w:ind w:left="20"/>
              <w:jc w:val="both"/>
            </w:pPr>
            <w:r>
              <w:rPr>
                <w:rFonts w:ascii="Times New Roman"/>
                <w:b w:val="false"/>
                <w:i w:val="false"/>
                <w:color w:val="000000"/>
                <w:sz w:val="20"/>
              </w:rPr>
              <w:t>
бұталарды кесу; көгалдандыру жұмыстары; ағаштарды отырғызу, ағарту; ғимаратты, қоршауды бояу, әктеу; газон, шөп шабу; қардан тазалау; абаттандыру.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"Ашутасты ауылдық округі әкімінің аппараты" мемлекеттік мекемесі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 w:id="9"/>
          <w:p>
            <w:pPr>
              <w:spacing w:after="20"/>
              <w:ind w:left="20"/>
              <w:jc w:val="both"/>
            </w:pPr>
            <w:r>
              <w:rPr>
                <w:rFonts w:ascii="Times New Roman"/>
                <w:b w:val="false"/>
                <w:i w:val="false"/>
                <w:color w:val="000000"/>
                <w:sz w:val="20"/>
              </w:rPr>
              <w:t>
Аумақты жинау және тазалау;</w:t>
            </w:r>
          </w:p>
          <w:bookmarkEnd w:id="9"/>
          <w:p>
            <w:pPr>
              <w:spacing w:after="20"/>
              <w:ind w:left="20"/>
              <w:jc w:val="both"/>
            </w:pPr>
            <w:r>
              <w:rPr>
                <w:rFonts w:ascii="Times New Roman"/>
                <w:b w:val="false"/>
                <w:i w:val="false"/>
                <w:color w:val="000000"/>
                <w:sz w:val="20"/>
              </w:rPr>
              <w:t>
бұталарды кесу; көгалдандыру жұмыстары; ағаштарды отырғызу, ағарту; ғимаратты, қоршауды бояу, әктеу; газон, шөп шабу; қардан тазалау; абаттандыру.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"Аңғар ауылы әкімінің аппараты" мемлекеттік мекемесі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 w:id="10"/>
          <w:p>
            <w:pPr>
              <w:spacing w:after="20"/>
              <w:ind w:left="20"/>
              <w:jc w:val="both"/>
            </w:pPr>
            <w:r>
              <w:rPr>
                <w:rFonts w:ascii="Times New Roman"/>
                <w:b w:val="false"/>
                <w:i w:val="false"/>
                <w:color w:val="000000"/>
                <w:sz w:val="20"/>
              </w:rPr>
              <w:t>
Аумақты жинау және тазалау;</w:t>
            </w:r>
          </w:p>
          <w:bookmarkEnd w:id="10"/>
          <w:p>
            <w:pPr>
              <w:spacing w:after="20"/>
              <w:ind w:left="20"/>
              <w:jc w:val="both"/>
            </w:pPr>
            <w:r>
              <w:rPr>
                <w:rFonts w:ascii="Times New Roman"/>
                <w:b w:val="false"/>
                <w:i w:val="false"/>
                <w:color w:val="000000"/>
                <w:sz w:val="20"/>
              </w:rPr>
              <w:t>
бұталарды кесу; көгалдандыру жұмыстары; ағаштарды отырғызу, ағарту; ғимаратты, қоршауды бояу, әктеу; газон, шөп шабу; қардан тазалау; абаттандыру.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"Әбдіғаппар хан ауылы әкімінің аппараты" мемлекеттік мекемесі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 w:id="11"/>
          <w:p>
            <w:pPr>
              <w:spacing w:after="20"/>
              <w:ind w:left="20"/>
              <w:jc w:val="both"/>
            </w:pPr>
            <w:r>
              <w:rPr>
                <w:rFonts w:ascii="Times New Roman"/>
                <w:b w:val="false"/>
                <w:i w:val="false"/>
                <w:color w:val="000000"/>
                <w:sz w:val="20"/>
              </w:rPr>
              <w:t>
Аумақты жинау және тазалау;</w:t>
            </w:r>
          </w:p>
          <w:bookmarkEnd w:id="11"/>
          <w:p>
            <w:pPr>
              <w:spacing w:after="20"/>
              <w:ind w:left="20"/>
              <w:jc w:val="both"/>
            </w:pPr>
            <w:r>
              <w:rPr>
                <w:rFonts w:ascii="Times New Roman"/>
                <w:b w:val="false"/>
                <w:i w:val="false"/>
                <w:color w:val="000000"/>
                <w:sz w:val="20"/>
              </w:rPr>
              <w:t>
бұталарды кесу; көгалдандыру жұмыстары; ағаштарды отырғызу, ағарту; ғимаратты, қоршауды бояу, әктеу; газон, шөп шабу; қардан тазалау; абаттандыру.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"Вочточный ауылы әкімінің аппараты" мемлекеттік мекемесі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 w:id="12"/>
          <w:p>
            <w:pPr>
              <w:spacing w:after="20"/>
              <w:ind w:left="20"/>
              <w:jc w:val="both"/>
            </w:pPr>
            <w:r>
              <w:rPr>
                <w:rFonts w:ascii="Times New Roman"/>
                <w:b w:val="false"/>
                <w:i w:val="false"/>
                <w:color w:val="000000"/>
                <w:sz w:val="20"/>
              </w:rPr>
              <w:t>
Аумақты жинау және тазалау;</w:t>
            </w:r>
          </w:p>
          <w:bookmarkEnd w:id="12"/>
          <w:p>
            <w:pPr>
              <w:spacing w:after="20"/>
              <w:ind w:left="20"/>
              <w:jc w:val="both"/>
            </w:pPr>
            <w:r>
              <w:rPr>
                <w:rFonts w:ascii="Times New Roman"/>
                <w:b w:val="false"/>
                <w:i w:val="false"/>
                <w:color w:val="000000"/>
                <w:sz w:val="20"/>
              </w:rPr>
              <w:t>
бұталарды кесу; көгалдандыру жұмыстары; ағаштарды отырғызу, ағарту; ғимаратты, қоршауды бояу, әктеу; газон, шөп шабу; қардан тазалау; абаттандыру.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"Екідің ауылы әкімінің аппараты" мемлекеттік мекемесі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 w:id="13"/>
          <w:p>
            <w:pPr>
              <w:spacing w:after="20"/>
              <w:ind w:left="20"/>
              <w:jc w:val="both"/>
            </w:pPr>
            <w:r>
              <w:rPr>
                <w:rFonts w:ascii="Times New Roman"/>
                <w:b w:val="false"/>
                <w:i w:val="false"/>
                <w:color w:val="000000"/>
                <w:sz w:val="20"/>
              </w:rPr>
              <w:t>
Аумақты жинау және тазалау;</w:t>
            </w:r>
          </w:p>
          <w:bookmarkEnd w:id="13"/>
          <w:p>
            <w:pPr>
              <w:spacing w:after="20"/>
              <w:ind w:left="20"/>
              <w:jc w:val="both"/>
            </w:pPr>
            <w:r>
              <w:rPr>
                <w:rFonts w:ascii="Times New Roman"/>
                <w:b w:val="false"/>
                <w:i w:val="false"/>
                <w:color w:val="000000"/>
                <w:sz w:val="20"/>
              </w:rPr>
              <w:t>
бұталарды кесу; көгалдандыру жұмыстары; ағаштарды отырғызу, ағарту; ғимаратты, қоршауды бояу, әктеу; газон, шөп шабу; қардан тазалау; абаттандыру.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"Жалғызтал ауылы әкімінің аппараты" мемлекеттік мекемесі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 w:id="14"/>
          <w:p>
            <w:pPr>
              <w:spacing w:after="20"/>
              <w:ind w:left="20"/>
              <w:jc w:val="both"/>
            </w:pPr>
            <w:r>
              <w:rPr>
                <w:rFonts w:ascii="Times New Roman"/>
                <w:b w:val="false"/>
                <w:i w:val="false"/>
                <w:color w:val="000000"/>
                <w:sz w:val="20"/>
              </w:rPr>
              <w:t>
Аумақты жинау және тазалау;</w:t>
            </w:r>
          </w:p>
          <w:bookmarkEnd w:id="14"/>
          <w:p>
            <w:pPr>
              <w:spacing w:after="20"/>
              <w:ind w:left="20"/>
              <w:jc w:val="both"/>
            </w:pPr>
            <w:r>
              <w:rPr>
                <w:rFonts w:ascii="Times New Roman"/>
                <w:b w:val="false"/>
                <w:i w:val="false"/>
                <w:color w:val="000000"/>
                <w:sz w:val="20"/>
              </w:rPr>
              <w:t>
бұталарды кесу; көгалдандыру жұмыстары; ағаштарды отырғызу, ағарту; ғимаратты, қоршауды бояу, әктеу; газон, шөп шабу; қардан тазалау; абаттандыру.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"Көктау ауылы әкімінің аппараты" мемлекеттік мекемесі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 w:id="15"/>
          <w:p>
            <w:pPr>
              <w:spacing w:after="20"/>
              <w:ind w:left="20"/>
              <w:jc w:val="both"/>
            </w:pPr>
            <w:r>
              <w:rPr>
                <w:rFonts w:ascii="Times New Roman"/>
                <w:b w:val="false"/>
                <w:i w:val="false"/>
                <w:color w:val="000000"/>
                <w:sz w:val="20"/>
              </w:rPr>
              <w:t>
Аумақты жинау және тазалау;</w:t>
            </w:r>
          </w:p>
          <w:bookmarkEnd w:id="15"/>
          <w:p>
            <w:pPr>
              <w:spacing w:after="20"/>
              <w:ind w:left="20"/>
              <w:jc w:val="both"/>
            </w:pPr>
            <w:r>
              <w:rPr>
                <w:rFonts w:ascii="Times New Roman"/>
                <w:b w:val="false"/>
                <w:i w:val="false"/>
                <w:color w:val="000000"/>
                <w:sz w:val="20"/>
              </w:rPr>
              <w:t>
бұталарды кесу; көгалдандыру жұмыстары; ағаштарды отырғызу, ағарту; ғимаратты, қоршауды бояу, әктеу; газон, шөп шабу; қардан тазалау; абаттандыру.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"Қайыңды ауылдық округі әкімінің аппараты" мемлекеттік мекемесі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 w:id="16"/>
          <w:p>
            <w:pPr>
              <w:spacing w:after="20"/>
              <w:ind w:left="20"/>
              <w:jc w:val="both"/>
            </w:pPr>
            <w:r>
              <w:rPr>
                <w:rFonts w:ascii="Times New Roman"/>
                <w:b w:val="false"/>
                <w:i w:val="false"/>
                <w:color w:val="000000"/>
                <w:sz w:val="20"/>
              </w:rPr>
              <w:t>
Аумақты жинау және тазалау;</w:t>
            </w:r>
          </w:p>
          <w:bookmarkEnd w:id="16"/>
          <w:p>
            <w:pPr>
              <w:spacing w:after="20"/>
              <w:ind w:left="20"/>
              <w:jc w:val="both"/>
            </w:pPr>
            <w:r>
              <w:rPr>
                <w:rFonts w:ascii="Times New Roman"/>
                <w:b w:val="false"/>
                <w:i w:val="false"/>
                <w:color w:val="000000"/>
                <w:sz w:val="20"/>
              </w:rPr>
              <w:t>
бұталарды кесу; көгалдандыру жұмыстары; ағаштарды отырғызу, ағарту; ғимаратты, қоршауды бояу, әктеу; газон, шөп шабу; қардан тазалау; абаттандыру.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"Молодежный ауылдық округі әкімінің аппараты" мемлекеттік мекемесі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 w:id="17"/>
          <w:p>
            <w:pPr>
              <w:spacing w:after="20"/>
              <w:ind w:left="20"/>
              <w:jc w:val="both"/>
            </w:pPr>
            <w:r>
              <w:rPr>
                <w:rFonts w:ascii="Times New Roman"/>
                <w:b w:val="false"/>
                <w:i w:val="false"/>
                <w:color w:val="000000"/>
                <w:sz w:val="20"/>
              </w:rPr>
              <w:t>
Аумақты жинау және тазалау;</w:t>
            </w:r>
          </w:p>
          <w:bookmarkEnd w:id="17"/>
          <w:p>
            <w:pPr>
              <w:spacing w:after="20"/>
              <w:ind w:left="20"/>
              <w:jc w:val="both"/>
            </w:pPr>
            <w:r>
              <w:rPr>
                <w:rFonts w:ascii="Times New Roman"/>
                <w:b w:val="false"/>
                <w:i w:val="false"/>
                <w:color w:val="000000"/>
                <w:sz w:val="20"/>
              </w:rPr>
              <w:t>
бұталарды кесу; көгалдандыру жұмыстары; ағаштарды отырғызу, ағарту; ғимаратты, қоршауды бояу, әктеу; газон, шөп шабу; қардан тазалау; абаттандыру.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"Родина ауылдық округі әкімінің аппараты" мемлекеттік мекемесі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 w:id="18"/>
          <w:p>
            <w:pPr>
              <w:spacing w:after="20"/>
              <w:ind w:left="20"/>
              <w:jc w:val="both"/>
            </w:pPr>
            <w:r>
              <w:rPr>
                <w:rFonts w:ascii="Times New Roman"/>
                <w:b w:val="false"/>
                <w:i w:val="false"/>
                <w:color w:val="000000"/>
                <w:sz w:val="20"/>
              </w:rPr>
              <w:t>
Аумақты жинау және тазалау;</w:t>
            </w:r>
          </w:p>
          <w:bookmarkEnd w:id="18"/>
          <w:p>
            <w:pPr>
              <w:spacing w:after="20"/>
              <w:ind w:left="20"/>
              <w:jc w:val="both"/>
            </w:pPr>
            <w:r>
              <w:rPr>
                <w:rFonts w:ascii="Times New Roman"/>
                <w:b w:val="false"/>
                <w:i w:val="false"/>
                <w:color w:val="000000"/>
                <w:sz w:val="20"/>
              </w:rPr>
              <w:t>
бұталарды кесу; көгалдандыру жұмыстары; ағаштарды отырғызу, ағарту; ғимаратты, қоршауды бояу, әктеу; газон, шөп шабу; қардан тазалау; абаттандыру.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"Үштөбе ауылы әкімінің аппараты" мемлекеттік мекемесі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 w:id="19"/>
          <w:p>
            <w:pPr>
              <w:spacing w:after="20"/>
              <w:ind w:left="20"/>
              <w:jc w:val="both"/>
            </w:pPr>
            <w:r>
              <w:rPr>
                <w:rFonts w:ascii="Times New Roman"/>
                <w:b w:val="false"/>
                <w:i w:val="false"/>
                <w:color w:val="000000"/>
                <w:sz w:val="20"/>
              </w:rPr>
              <w:t>
Аумақты жинау және тазалау;</w:t>
            </w:r>
          </w:p>
          <w:bookmarkEnd w:id="19"/>
          <w:p>
            <w:pPr>
              <w:spacing w:after="20"/>
              <w:ind w:left="20"/>
              <w:jc w:val="both"/>
            </w:pPr>
            <w:r>
              <w:rPr>
                <w:rFonts w:ascii="Times New Roman"/>
                <w:b w:val="false"/>
                <w:i w:val="false"/>
                <w:color w:val="000000"/>
                <w:sz w:val="20"/>
              </w:rPr>
              <w:t>
бұталарды кесу; көгалдандыру жұмыстары; ағаштарды отырғызу, ағарту; ғимаратты, қоршауды бояу, әктеу; газон, шөп шабу; қардан тазалау; абаттандыру.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"Фурманов ауылы әкімінің аппараты" мемлекеттік мекемесі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 w:id="20"/>
          <w:p>
            <w:pPr>
              <w:spacing w:after="20"/>
              <w:ind w:left="20"/>
              <w:jc w:val="both"/>
            </w:pPr>
            <w:r>
              <w:rPr>
                <w:rFonts w:ascii="Times New Roman"/>
                <w:b w:val="false"/>
                <w:i w:val="false"/>
                <w:color w:val="000000"/>
                <w:sz w:val="20"/>
              </w:rPr>
              <w:t>
Аумақты жинау және тазалау;</w:t>
            </w:r>
          </w:p>
          <w:bookmarkEnd w:id="20"/>
          <w:p>
            <w:pPr>
              <w:spacing w:after="20"/>
              <w:ind w:left="20"/>
              <w:jc w:val="both"/>
            </w:pPr>
            <w:r>
              <w:rPr>
                <w:rFonts w:ascii="Times New Roman"/>
                <w:b w:val="false"/>
                <w:i w:val="false"/>
                <w:color w:val="000000"/>
                <w:sz w:val="20"/>
              </w:rPr>
              <w:t>
бұталарды кесу; көгалдандыру жұмыстары; ағаштарды отырғызу, ағарту; ғимаратты, қоршауды бояу, әктеу; газон, шөп шабу; қардан тазалау; абаттандыру.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"Целинный ауылы әкімінің аппараты" мемлекеттік мекемесі</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