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f2bb" w14:textId="e30f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"Ауылдар және ауылдық округтер бюджеттерінің кірістері мен шығындарының болжамды көлемін есептеу тәртібін бекіту туралы" Арқалық қаласы әкімдігінің 2021 жылғы 29 қарашадағы № 531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2025 жылғы 18 қыркүйектегі № 299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"Ауылдар және ауылдық округтер бюджеттерінің кірістері мен шығындарының болжамды көлемін есептеу тәртібін бекіту туралы" Арқалық қаласы әкімдігінің 2021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экономика және бюджеттік жоспарлау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актілерінің эталондық бақылау банкінде ресми жариялауға жіберуін;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