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708" w14:textId="744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2024 жылғы 16 шілдедегі № 264 "Инватакси қызметін алушылардың санатын кеңейту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2025 жылғы 21 тамыздағы № 264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әкімдігінің 2024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"Инватакси қызметін алушылардың санатын кеңейту туралы" қаулысына (Нормативтік құқықтық актілерді мемлекеттік тіркеу тізілімінде № 10247-10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1-1. тармақпен толықтырылсын: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"Арқалық қаласы аумағында инватакси қызметін ұсыну үшін объектілер мен межелі пункттердің тізбесін келесі объектілер мен межелі пункттер тізбесімен кеңейтілсін: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моншалар".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ресми жарияланғанынан кейін оның Арқалық қаласы әкімдігінің интернет-ресурсына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орындалуын бақылау Арқалық қаласы әкімінің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