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cff4" w14:textId="167c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тұрғынжайды пайдаланғаны үшін төлемақының мөлшерін белгілеу туралы</w:t>
      </w:r>
    </w:p>
    <w:p>
      <w:pPr>
        <w:spacing w:after="0"/>
        <w:ind w:left="0"/>
        <w:jc w:val="both"/>
      </w:pPr>
      <w:r>
        <w:rPr>
          <w:rFonts w:ascii="Times New Roman"/>
          <w:b w:val="false"/>
          <w:i w:val="false"/>
          <w:color w:val="000000"/>
          <w:sz w:val="28"/>
        </w:rPr>
        <w:t>Қостанай облысы Арқалық қаласы әкімдігінің 2025 жылғы 27 маусымдағы № 203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 бабының</w:t>
      </w:r>
      <w:r>
        <w:rPr>
          <w:rFonts w:ascii="Times New Roman"/>
          <w:b w:val="false"/>
          <w:i w:val="false"/>
          <w:color w:val="000000"/>
          <w:sz w:val="28"/>
        </w:rPr>
        <w:t xml:space="preserve"> 1-тармағына, Қазақстан Республикасы Құрылыс және Тұрғын үй-коммуналдық шаруашылық істері агенттігі төрағасының 2011 жылғы 26 тамыздағы </w:t>
      </w:r>
      <w:r>
        <w:rPr>
          <w:rFonts w:ascii="Times New Roman"/>
          <w:b w:val="false"/>
          <w:i w:val="false"/>
          <w:color w:val="000000"/>
          <w:sz w:val="28"/>
        </w:rPr>
        <w:t>№ 306</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бұйрығына (Нормативтік құқықтық актілерді мемлекеттік тіркеу тізілімінде № 7232 болып тіркелген)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Арқалық қаласы, Байтұрсынов көшесі, 13 үй мекенжайында орналасқан мемлекеттік тұрғын үй қорынан тұрғынжайды пайдаланғаны үшін төлемақының мөлшері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 республикалық мемлекеттік кәсіпорыны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жіберуін;</w:t>
      </w:r>
    </w:p>
    <w:bookmarkEnd w:id="3"/>
    <w:bookmarkStart w:name="z8" w:id="4"/>
    <w:p>
      <w:pPr>
        <w:spacing w:after="0"/>
        <w:ind w:left="0"/>
        <w:jc w:val="both"/>
      </w:pPr>
      <w:r>
        <w:rPr>
          <w:rFonts w:ascii="Times New Roman"/>
          <w:b w:val="false"/>
          <w:i w:val="false"/>
          <w:color w:val="000000"/>
          <w:sz w:val="28"/>
        </w:rPr>
        <w:t>
      2) осы қаулы ресми жарияланғанынан кейін Арқалық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Мемлекеттік тұрғын үй қорынан тұрғынжайды пайдаланғаны үшін төлемақының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 шаршы метр үшін төлемақы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Байтұрсынов көшесі, 13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