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4d0f" w14:textId="95b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23 желтоқсандағы № 202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Арқалық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30742,0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4485,0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26257,0 мың теңге, оның ішінде субвенциялар көлемі – 26257,0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30742,0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Арқалық қаласы Аңғар ауылының бюджетінде қала бюджетінен берілетін субвенциялар көлемі 26257,0 мың теңге сомасында көзделгені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36002,0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9008,0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26994,0 мың теңге, оның ішінде субвенциялар көлемі – 26994,0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Арқалық қаласы Восточный ауылының бюджетінде қала бюджетінен берілетін субвенциялар көлемі 26994,0 мың теңге сомасында көзделгені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қаласы Екідің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31881,0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1122,0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30701,0 мың теңге, оның ішінде субвенциялар көлемі – 30701,0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31881,0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Арқалық қаласы Екідің ауылының бюджетінде қала бюджетінен берілетін субвенциялар көлемі 30701,0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Арқалық қаласы Жалғызтал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32835,0 мың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7863,0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24972,0 мың теңге, оның ішінде субвенциялар көлемі – 24972,0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32835,0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Арқалық қаласы Жалғызтал ауылының бюджетінде қала бюджетінен берілетін субвенциялар көлемі 24972,0 мың теңге сомасында көзделгені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Арқалық қаласы Әбдіғаппар хан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34791,0 мың теңге,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2172,0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32546,0 мың теңге, оның ішінде субвенциялар көлемі – 32546,0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34791,0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Арқалық қаласы Әбдіғаппар Хан ауылының бюджетінде қала бюджетінен берілетін субвенциялар көлемі 32546,0 мың теңге сомасында көзделгені ескерілсін.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 Көктау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28714,0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3093,0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25621,0 мың теңге, оның ішінде субвенциялар көлемі – 25621,0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28714,0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Арқалық қаласы Көктау ауылының бюджетінде қала бюджетінен берілетін субвенциялар көлемі 25621,0 мың теңге сомасында көзделгені ескерілсін.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Арқалық қаласы Үштөбе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30169,0 мың теңге,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5089,0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25080,0 мың теңге, оның ішінде субвенциялар көлемі – 25080,0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30169,0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Арқалық қаласы Үштөбе ауылының бюджетінде қала бюджетінен берілетін субвенциялар көлемі 25080,0 мың теңге сомасында көзделгені ескерілсін.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Арқалық қаласы Фурманов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41501,0 мың теңге, 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9034,0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32467,0 мың теңге, оның ішінде субвенциялар көлемі – 32467,0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41501,0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Арқалық қаласы Фурманов ауылының бюджетінде қала бюджетінен берілетін субвенциялар көлемі 32467,0 мың теңге сомасында көзделгені ескерілсін.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Арқалық қаласы Целинный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28759,0 мың теңге, оның ішінде: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6679,0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22080,0 мың теңге, оның ішінде субвенциялар көлемі – 22080,0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28759,0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Арқалық қаласы Целинный ауылының бюджетінде қала бюджетінен берілетін субвенциялар көлемі 22080,0 мың теңге сомасында көзделгені ескерілсін.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Ашутасты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41186,0 мың теңге, оның ішінде: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10681,0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30505,0 мың теңге, оның ішінде субвенциялар көлемі – 30505,0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41186,0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Арқалық қаласы Ашутасты ауылдық округінің бюджетінде қала бюджетінен берілетін субвенциялар көлемі 30505,0 мың теңге сомасында көзделгені ескерілсін.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Қайыңды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26102,0 мың теңге, оның ішінде: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2081,0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24021,0 мың теңге, оның ішінде субвенциялар көлемі – 24021,0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26102,0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Арқалық қаласы Қайыңды ауылдық округінің бюджетінде қала бюджетінен берілетін субвенциялар көлемі 24021,0 мың теңге сомасында көзделгені ескерілсін.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Арқалық қаласы Молодежный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34537,0 мың теңге, оның ішінде: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13226,0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21311,0 мың теңге, оның ішінде субвенциялар көлемі – 21311,0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34537,0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Арқалық қаласы Молодежный ауылдық округінің бюджетінде қала бюджетінен берілетін субвенциялар көлемі 21311,0 мың теңге сомасында көзделгені ескерілсін.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Арқалық қаласы Родина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64315,0 мың теңге, оның ішінде: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27740,0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36575,0 мың теңге, оның ішінде субвенциялар көлемі – 36575,0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64315,0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Арқалық қаласы Родина ауылдық округінің бюджетінде қала бюджетінен берілетін субвенциялар көлемі 36575,0 мың теңге сомасында көзделгені ескерілсін.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жылғы 1 қаңтардан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2026 жылға арналған бюджетi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2027 жылға арналған бюджетi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2028 жылға арналған бюджетi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2026 жылға арналған бюджетi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2027 жылға арналған бюджетi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2028 жылға арналған бюджетi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2026 жылға арналған бюджетi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2027 жылға арналған бюджетi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2028 жылға арналған бюджетi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2026 жылға арналған бюджетi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2027 жылға арналған бюджетi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2028 жылға арналған бюджетi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2026 жылға арналған бюджетi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2027 жылға арналған бюджетi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2028 жылға арналған бюджетi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2026 жылға арналған бюджетi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2027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3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2028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2026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4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2027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2028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2026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2027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2028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2026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2027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2028 жылға арналған бюджетi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2026 жылға арналған бюджетi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2027 жылға арналған бюджетi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2028 жылға арналған бюджетi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2026 жылға арналған бюджетi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0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2027 жылға арналған бюджетi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2028 жылға арналған бюджетi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2026 жылға арналған бюджетi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2027 жылға арналған бюджетi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2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2028 жылға арналған бюджетi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2026 жылға арналған бюджетi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3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2027 жылға арналған бюджетi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2028 жылға арналған бюджетi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