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ef0f" w14:textId="e60e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Арқалық қаласының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2025 жылғы 23 желтоқсандағы № 197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1) тармақшасына сәйкес Арқалық қалалық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Арқалық қаласының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9567822,0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2729087,0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20910,0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25500,0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бойынша - 6838735,0 мың тенге, оның ішінде субвенциялардың көлемі – 1521666,0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– 9567822,0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7684,0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- 25950,0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- 18266,0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-7684,0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7684,0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25950,0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18266,0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2026 жылға арналған қала бюджетінде облыстық бюджеттен ағымдағы нысаналы трансферттер көлемі 1169346,0 мың теңге сомасында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2026 жылға арналған қала бюджетінде облыстық бюджеттен 4135070,0 мың теңге сомасында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2026 жылға арналған қала бюджетінде республикалық бюджеттен бюджеттік кредиттер көлемі 25950,0 мың теңге сомасында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мамандарды әлеуметтік қолдау шараларын іске асыру үшін жергілікті атқарушы органдарға 25950,0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Арқалық қаласының 2026 жылға арналған бюджетін атқару процесінде секвестрлеуге жатпайтын бюджеттік бағдарламалардың тізбесі белгіленбегені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Осы шешім 2026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2026 жылға арналған бюджетi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9 567 822,0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2 682 677,0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2 167 339,0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Корпоративтік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462 447,0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1 704 892,0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421 873,0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346 654,0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басқа да кірістер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6 838 735,0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6 838 735,0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6 838 735,0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9 567 822,0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794 635,0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545 760,0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491 485,0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490 943,0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52 649,0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1 272 573,0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270 371,0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689 320,0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689 320,0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мүгедектігі бар балаларды материалдық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219 537,0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238 897,0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мүгедектігі бар адамдардың құқықтарын қамтамасыз етуге және өмір сүру сапасын жақсарту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3 250 567,0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604 196,0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604 196,0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үйымдастыру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қорынан тұрғын үй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501 742,0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2 386 684,0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бөлiмi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2 196 684,0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2 196 684,0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259 687,0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259 687,0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123 672,0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2 179 763,0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712 101,0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712 101,0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712 101,0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1 187 751,0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687 751,0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410 275,0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232 636,0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135 937,0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653 050,0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653 050,0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486 550,0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486 550,0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249 563,0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183 487,0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183 487,0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Қараусыз қалған және қаңғыбас жануарларды уақытша ұстау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Қараусыз қалған және қаңғыбас жануарларды сәйкестендіру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жануарларды егу және зарарсыздандыру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567 214,0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534 450,0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477 820,0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"Ауыл-Ел бесігі" жобасы шеңберінде ауылдық елді мекендердегі әлеуметтік және инженерлік инфрақұрылымдарды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477 820,0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359 130,0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359 130,0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359 130,0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359 130,0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2027 жылға арналған бюджетi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4 391 247,0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2 890 131,0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2 352 250,0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Корпоративтік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545 190,0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1 807 060,0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440 368,0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362 233,0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басқа да кірістер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1 452 141,0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1 452 141,0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1 452 141,0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4 391 247,0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744 688,0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510 450,0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453 731,0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453 173,0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999 743,0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561 969,0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561 969,0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мүгедектігі бар балаларды материалдық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242 369,0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150 886,0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мүгедектігі бар адамдардың құқықтарын қамтамасыз етуге және өмір сүру сапасын жақсарту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125 539,0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үйымдастыру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267 476,0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267 476,0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28 136,0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1 417 857,0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415 632,0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415 632,0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415 632,0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708 383,0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708 383,0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422 583,0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39 141,0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37 986,0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67 263,0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51 468,0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51 468,0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382 317,0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382 317,0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382 317,0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382 317,0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2028 жылға арналған бюджетi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4 519 558,0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3 124 374,0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2 562 981,0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Корпоративтік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647 630,0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1 915 351,0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459 661,0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378 513,0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басқа да кірістер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1 343 101,0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1 343 101,0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1 343 101,0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4 519 558,0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749 673,0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506 026,0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448 619,0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448 044,0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71 979,0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26 077,0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1 049 872,0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590 817,0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590 817,0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мүгедектігі бар балаларды материалдық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256 911,0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91 885,0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мүгедектігі бар адамдардың құқықтарын қамтамасыз етуге және өмір сүру сапасын жақсарту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133 071,0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384 194,0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үйымдастыру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1 459 061,0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422 833,0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422 833,0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422 833,0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729 634,0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729 634,0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435 261,0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246 803,0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158 819,0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106 798,0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47 266,0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69 281,0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57 582,0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100 391,0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65 831,0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387 254,0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387 254,0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387 254,0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387 254,0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