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4155" w14:textId="b1a4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145 "Арқалық қаласы ауылдарының және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2025 жылғы 5 желтоқсандағы № 192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 ауылдарының және ауылдық округтерінің 2025-2027 жылдарға арналған бюджеттері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Арқалық қаласы Аңғар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61818,9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3882,0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57936,9 мың теңге, оның ішінде субвенциялар көлемі – 21172,0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62886,8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-1067,9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1067,9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1067,9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Арқалық қаласы Восточный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72640,0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6960,0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65680,0 мың теңге, оның ішінде субвенциялар көлемі – 26780,0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75529,7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- 2889,7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2889,7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2889,7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Арқалық қаласы Екідің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28014,0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834,0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56,6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27123,4 мың теңге, оның ішінде субвенциялар көлемі – 26304,0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28126,5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- 112,5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112,5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Арқалық қаласы Жалғызтал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27001,0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4960,0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22041,0 мың теңге, оның ішінде субвенциялар көлемі – 21441,0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29506,3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- 2505,3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2505,3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2505,3 мың теңге.";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Арқалық қаласы Әбдіғаппар хан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29317,7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1822,0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60,7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27435,0 мың теңге, оның ішінде субвенциялар көлемі – 27435,0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29424,3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- 106,6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106,6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106,6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Арқалық қаласы Көктау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24698,0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1372,0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23326,0 мың теңге, оның ішінде субвенциялар көлемі – 20757,0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24760,0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62,0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Арқалық қаласы Үштөбе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28575,1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3577,6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- 55,5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24942,0 мың теңге, оның ішінде субвенциялар көлемі – 23342,0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29793,6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- 1218,5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1218,5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1218,5 мың теңге.";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Арқалық қаласы Фурманов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39967,0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7390,0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32577,0 мың теңге, оның ішінде субвенциялар көлемі – 29077,0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42980,8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- 3013,8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3013,8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3013,8 мың теңге.";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Арқалық қаласы Целинный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26835,0 мың теңге, оның ішінде: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5153,0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21682,0 мың теңге, оның ішінде субвенциялар көлемі – 21082,0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28048,5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- 1213,5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1213,5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1213,5 мың теңге.";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Арқалық қаласы Ашутасты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37552,0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8645,0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28907,0 мың теңге, оның ішінде субвенциялар көлемі – 26907,0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42192,8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- 4640,8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4640,8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4640,8 мың теңге.";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Арқалық қаласы Қайыңды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26287,0 мың теңге, оның ішінде: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1495,0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24792,0 мың теңге, оның ішінде субвенциялар көлемі – 23892,0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27428,8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- 1141,8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1141,8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1141,8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Арқалық қаласы Молодежный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35001,8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9251,0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25750,8 мың теңге, оның ішінде субвенциялар көлемі – 20682,0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36608,2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- 1606,4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1606,4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1606,4 мың теңге.";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Арқалық қаласы Родина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192772,0 мың теңге, оның ішінде: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21055,0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171717,0 мың теңге, оның ішінде субвенциялар көлемі – 33691,0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202792,3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- 10020,3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10020,3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10020,3 мың теңге.";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2025 жылға арналған бюджетi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2025 жылға арналған бюджетi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 / 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2025 жылға арналған бюджетi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2025 жылға арналған бюджетi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Әбдіғаппар хан ауылының 2025 жылға арналған бюджетi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2025 жылға арналған бюджетi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2025 жылға арналған бюджетi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2025 жылға арналған бюджетi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2025 жылға арналған бюджетi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2025 жылға арналған бюджетi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2025 жылға арналған бюджетi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2025 жылға арналған бюджетi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2025 жылға арналған бюджетi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/ Жергілікті бюджет қаражаты есебінен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