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11f9" w14:textId="8a71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144 "Арқалық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2025 жылғы 5 желтоқсандағы № 191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қаласының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Арқалық қаласының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15802695,8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4291578,1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63475,7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194809,2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11252832,8 мың тенге, оның ішінде субвенциялардың көлемі – 489718,0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16280894,3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-2007,0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- 14867,0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- 16874,0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-476191,5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476191,5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14780,0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16874,0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478285,5 мың теңге.".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2025 жылға арналған бюджетi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15 802 695,8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4 291 578,1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1 201 972,1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1 201 972,1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11 252 832,8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11 252 832,4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11 252 832,4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16 280 894,3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күрдеоі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