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bf5f" w14:textId="eecb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145 "Арқалық қаласы ауылдарының және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2025 жылғы 18 наурыздағы № 158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 ауылдарының және ауылдық округтерінің 2025-2027 жылдарға арналған бюджеттері туралы" 2024 жылғы 30 желтоқсандағы № 145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Арқалық қаласы Аңғар ауылының 2025-2027 жылдарға арналған бюджеті тиісінше 1, 2,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43515,0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3743,0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39772,0 мың теңге, оның ішінде субвенциялар көлемі – 21172,0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44582,9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-1067,9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1067,9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1067,9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Арқалық қаласы Восточный ауылының 2025-2027 жылдарға арналған бюджеті тиісінше 4, 5, 6-қосымшаларға сәйкес, оның ішінде 2025 жылға мынадай көлемдерде бекітілсін: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72462,0 мың теңге,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6782,0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65680,0 мың теңге, оның ішінде субвенциялар көлемі – 26780,0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75351,7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- 2889,7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2889,7 мың теңге.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2889,7 мың теңге.";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Арқалық қаласы Екідің ауылының 2025-2027 жылдарға арналған бюджеті тиісінше 7, 8, 9-қосымшаларға сәйкес, оның ішінде 2025 жылға мынадай көлемдерде бекітілсін: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27110,0 мың теңге, оның ішінде: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806,0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26304,0 мың теңге, оның ішінде субвенциялар көлемі – 26304,0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27222,5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- 112,5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112,5 мың теңге.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112,5 мың теңге.";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Арқалық қаласы Жалғызтал ауылының 2025-2027 жылдарға арналған бюджеті тиісінше 10, 11, 12-қосымшаларға сәйкес, оның ішінде 2025 жылға мынадай көлемдерде бекітілсін: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26319,0 мың теңге, оның ішінде: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4278,0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22041,0 мың теңге, оның ішінде субвенциялар көлемі – 21441,0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28824,3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- 2505,3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2505,3 мың теңге.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2505,3 мың теңге.";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Арқалық қаласы Әбдіғаппар Хан ауылының 2025-2027 жылдарға арналған бюджеті тиісінше 13, 14, 15-қосымшаларға сәйкес, оның ішінде 2025 жылға мынадай көлемдерде бекітілсін: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28852,0 мың теңге, оның ішінде: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1417,0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27435,0 мың теңге, оның ішінде субвенциялар көлемі – 27435,0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28958,6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- 106,6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106,6 мың теңге.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106,6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Арқалық қаласы Көктау ауылының 2025-2027 жылдарға арналған бюджеті тиісінше 16, 17, 18-қосымшаларға сәйкес, оның ішінде 2025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24229,0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1372,0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22857,0 мың теңге, оның ішінде субвенциялар көлемі – 20757,0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24291,0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62,0 мың теңге.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62,0 мың теңге.";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Арқалық қаласы Үштөбе ауылының 2025-2027 жылдарға арналған бюджеті тиісінше 19, 20, 21-қосымшаларға сәйкес, оның ішінде 2025 жылға мынадай көлемдерде бекітілсін: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27894,0 мың теңге, оның ішінде: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2952,0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24942,0 мың теңге, оның ішінде субвенциялар көлемі – 23342,0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29112,5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- 1218,5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1218,5 мың теңге.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1218,5 мың теңге.";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Арқалық қаласы Фурманов ауылының 2025-2027 жылдарға арналған бюджеті тиісінше 22, 23, 24-қосымшаларға сәйкес, оның ішінде 2025 жылға мынадай көлемдерде бекітілсін: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39967,0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7262,0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128,0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32577,0 мың теңге, оның ішінде субвенциялар көлемі – 29077,0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42980,8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- 3013,8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3013,8 мың теңге.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3013,8 мың теңге.";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Арқалық қаласы Целинный ауылының 2025-2027 жылдарға арналған бюджеті тиісінше 25, 26, 27-қосымшаларға сәйкес, оның ішінде 2025 жылға мынадай көлемдерде бекітілсін: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26424,0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4742,0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21682,0 мың теңге, оның ішінде субвенциялар көлемі – 21082,0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27637,5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- 1213,5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1213,5 мың теңге.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1213,5 мың теңге.";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Арқалық қаласы Ашутасты ауылдық округінің 2025-2027 жылдарға арналған бюджеті тиісінше 28, 29, 30-қосымшаларға сәйкес, оның ішінде 2025 жылға мынадай көлемдерде бекітілсін: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37552,0 мың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8645,0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28907,0 мың теңге, оның ішінде субвенциялар көлемі – 26907,0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42192,8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- 4640,8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4640,8 мың теңге.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4640,8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Арқалық қаласы Қайыңды ауылдық округінің 2025-2027 жылдарға арналған бюджеті тиісінше 31, 32, 33-қосымшаларға сәйкес, оның ішінде 2025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25812,0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1020,0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24792,0 мың теңге, оның ішінде субвенциялар көлемі – 23892,0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26953,8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- 1141,8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1141,8 мың теңге.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1141,8 мың теңге.";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Арқалық қаласы Молодежный ауылдық округінің 2025-2027 жылдарға арналған бюджеті тиісінше 34, 35, 36-қосымшаларға сәйкес, оның ішінде 2025 жылға мынадай көлемдерде бекітілсін: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29909,0 мың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8627,0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21282,0 мың теңге, оның ішінде субвенциялар көлемі – 20682,0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31515,4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- 1606,4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1606,4 мың теңге.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1606,4 мың теңге.";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Арқалық қаласы Родина ауылдық округінің 2025-2027 жылдарға арналған бюджеті тиісінше 37, 38, 39-қосымшаларға сәйкес, оның ішінде 2025 жылға мынадай көлемдерде бекітілсін: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267296,0 мың теңге, оның ішінде: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20105,0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247191,0 мың теңге, оның ішінде субвенциялар көлемі – 33691,0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277316,3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- 10020,3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10020,3 мың теңге.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10020,3 мың теңге.";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Аңғар ауылының 2025 жылға арналған бюджетi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Восточный ауылының 2025 жылға арналған бюджетi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Екідің ауылының 2025 жылға арналған бюджетi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9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Жалғызтал ауылының 2025 жылға арналған бюджетi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0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Әбдіғаппар хан ауылының 2025 жылға арналған бюджетi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1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Көктау ауылының 2025 жылға арналған бюджетi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3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Үштөбе ауылының 2025 жылға арналған бюджетi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4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Фурманов ауылының 2025 жылға арналған бюджетi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5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Целинный ауылының 2025 жылға арналған бюджетi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6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Ашутасты ауылдық округінің 2025 жылға арналған бюджетi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7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Қайыңды ауылдық округінің 2025 жылға арналған бюджетi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8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Молодежный ауылдық округінің 2025 жылға арналған бюджетi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9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Родина ауылдық округінің 2025 жылға арналған бюджетi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