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b15e" w14:textId="61db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Рудный қаласы әкімдігінің 2025 жылғы 19 желтоқсандағы № 1067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күндік тариф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болу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