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0a1e" w14:textId="bfb0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салада қызметін жүзеге асыратын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Рудный қаласы әкімдігінің 2025 жылғы 3 желтоқсандағы № 1023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салада қызметін жүзеге асыратын коммуналдық мемлекеттік кәсіпорындардың таза кірісі сомасының елу пайызы мөлшерінде таза кірістің бір бөлігін аудару нормативі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3"/>
    <w:bookmarkStart w:name="z8" w:id="4"/>
    <w:p>
      <w:pPr>
        <w:spacing w:after="0"/>
        <w:ind w:left="0"/>
        <w:jc w:val="both"/>
      </w:pPr>
      <w:r>
        <w:rPr>
          <w:rFonts w:ascii="Times New Roman"/>
          <w:b w:val="false"/>
          <w:i w:val="false"/>
          <w:color w:val="000000"/>
          <w:sz w:val="28"/>
        </w:rPr>
        <w:t>
      2) осы қаулыны Рудный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