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b659" w14:textId="faab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арнаулы әлеуметтік қызметтер көрсетуге тарифтерді бекіту туралы</w:t>
      </w:r>
    </w:p>
    <w:p>
      <w:pPr>
        <w:spacing w:after="0"/>
        <w:ind w:left="0"/>
        <w:jc w:val="both"/>
      </w:pPr>
      <w:r>
        <w:rPr>
          <w:rFonts w:ascii="Times New Roman"/>
          <w:b w:val="false"/>
          <w:i w:val="false"/>
          <w:color w:val="000000"/>
          <w:sz w:val="28"/>
        </w:rPr>
        <w:t>Қостанай облысы Рудный қаласы әкімдігінің 2025 жылғы 22 қазандағы № 918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бұйрығына (нормативтік құқықтық актілерді мемлекеттік тіркеу тізілімінде № 32987 болып тіркелген)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2025 жылға арналған арнаулы әлеуметтік қызметтер көрсетуге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"Рудный қалалық жұмыспен қамту және әлеуметтік бағдарламалары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Рудный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2025 жылға арналған арнаулы әлеуметтік қызметтер көрсетуге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мекеменің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 алушыға шаққандағы күндік тариф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қалалық жұмыспен қамту және әлеуметтік бағдарламалар бөлімі" мемлекеттік мекемесінің Рудный қаласы әкімдігінің "Рудный қалалық әлеуметтік қызметтерді көрсететін аумақтық орталығы"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бір жарым жастан он сегіз жасқа дейінгі мүгедектігі бар балаларға арналған жартылай стационар жағдайындағы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ауытқулары бар бір жарым жастан он сегіз жасқа дейінгі мүгедектігі бар балаларға арналған жартылай стационар жағдайындағы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он сегіз жастан асқан мүгедектігі бар адамдарға арналған жартылай стационар жағдайындағы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жасау жағдайында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қалалық жұмыспен қамту және әлеуметтік бағдарламалар бөлімінің "Өмірде қиын жағдайға тап болған адамдарды қайта әлеуметтендіру орталығы"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