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7983" w14:textId="3a47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"Соколов-Сарыбай кен-байыту өндірістік бірлестігі" акционерлік қоғамына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8 қыркүйектегі № 768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"Соколов-Сарыбай кен-байыту өндірістік бірлестігі" акционерлік қоғамына Рудный қаласы, Өнеркәсіп аймағы шағынауданы мекенжайы бойында "Фабрика III ЖЭО" және "Сарыбай ЖЭО" арасындағы жылу магистралі учаскесін салу" жобасы бойынша жылу магистралін төсеу және учаскесін пайдалану мақсатында көлемі 0,0493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