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e7a" w14:textId="2b75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"Хоум Строй" жауапкершілігі шектеулі серіктестігіне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15 тамыздағы № 696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"Хоум Строй" жауапкершілігі шектеулі серіктестігіне мынадай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қаласы, 19 шағынаудан, 10, 11 учаскелер мекенжайы бойындағы су құбырын төсеу мақсатында көлемі 0,0057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қаласы, 19 шағынаудан, 10, 11 учаскелер мекенжайы бойындағы жылу жолын төсеу мақсатында көлемі 0,0100 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қаласы, 19 шағынаудан, 10, 11 учаскелер мекенжайы бойындағы кәріз құбырын төсеу мақсатында көлемі 0,0153 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Рудный қаласы, 19 шағынаудан, 10, 11 учаскелер мекенжайы бойындағы газ құбырын төсеу мақсатында көлемі 0,0226 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Рудный қаласы, 19 шағынаудан, 10, 11 учаскелер мекенжайы бойындағы кабель желісін төсеу мақсатында көлемі 0,1146 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