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b360" w14:textId="f5eb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"Кар-Тел" жауапкершілігі шектеулі серіктестігіне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25 маусымдағы № 504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 Рудный қаласы, Комсомол даңғылы, 14-16 үйлер маңы мекенжайы бойында "Қазақтелеком" АҚ қолданыстағы кабельдік құдығынан ұзындығы 102 метр кабельдік кәріз құбырын тарту мақсатында көлемі 0,6467 га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