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0092" w14:textId="38d0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"Фирма Фининсайт" жауапкершілігі шектеулі серіктестігіне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25 маусымдағы № 503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"Фирма Фининсайт" жауапкершілігі шектеулі серіктестігіне Рудный қаласы, 50 лет Октября көшесі, 109 құрылыс, 1 тұрғын емес жай мекенжайы бойында 6 кВ электр беру желісін тарту мақсатында көлемі 1,3877 га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