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4a3" w14:textId="7418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департаменті" мемлекеттік мекемесіне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19 маусымдағы № 448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департаменті" мемлекеттік мекемесіне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қаласы, П. Корчагин көшесі, 152 мекенжайы бойындағы газ құбырын пайдалану мақсатында көлемі 0,0182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қаласы, Громова тұйық көшесі, 2 А мекенжайы бойындағы газ құбырын пайдалану мақсатында көлемі 0,0122 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