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a01a" w14:textId="4cfa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Сандригайло Н.Ф., көшесі, № 59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19 мамырдағы № 382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Сандригайло Н.Ф., көшесі, № 59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жылғы "___"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Сандригайло Н.Ф., көшесі, № 59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