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520c9" w14:textId="82520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Рудный қалалық мәслихатының кейбір шешімдерінің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2025 жылғы 11 қарашадағы № 245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Рудный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Рудный қалалық мәслихатының "Рудный қалалық мәслихатының аппараты" мемлекеттік мекемесінің "Б" корпусы мемлекеттік әкімшілік қызметшілерінің қызметін бағалау әдістемесін бекіту туралы" 2023 жылғы 17 сәуірдегі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"Мәслихаттың 2023 жылғы 17 сәуірдегі № 16 "Рудный қалалық мәслихатының аппараты" мемлекеттік мекемесінің "Б" корпусы мемлекеттік әкімшілік қызметшілерінің қызметін бағалау әдістемесін бекіту туралы" шешіміне өзгерістер енгізу туралы" 2023 жылғы 15 тамыздағы </w:t>
      </w:r>
      <w:r>
        <w:rPr>
          <w:rFonts w:ascii="Times New Roman"/>
          <w:b w:val="false"/>
          <w:i w:val="false"/>
          <w:color w:val="000000"/>
          <w:sz w:val="28"/>
        </w:rPr>
        <w:t>№ 56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шешімдерінің күші жойылсын.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