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6c0f" w14:textId="b766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кейбір қаулыларын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23 желтоқсандағы № 2149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Қостанай қаласы әкімдігінің кейбір қаулылары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"Қостанай қаласының жергілікті атқарушы органдарының "Б" корпусы мемлекеттік әкімшілік қызметшілерінің қызметін бағалау әдістемесін бекіту туралы" Қостанай облысы Қостанай қаласы әкімдігінің 2018 жылғы 7 наурыздағы № 599 қаулысына өзгеріс енгізу туралы" 2023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"Қостанай қаласының жергілікті атқарушы органдарының "Б" корпусы мемлекеттік әкімшілік қызметшілерінің қызметін бағалау әдістемесін бекіту туралы" Қостанай облысы Қостанай қаласы әкімдігінің 2018 жылғы 7 наурыздағы № 599 қаулысына өзгеріс енгізу туралы" 2023 жылғы 22 тамыздағы </w:t>
      </w:r>
      <w:r>
        <w:rPr>
          <w:rFonts w:ascii="Times New Roman"/>
          <w:b w:val="false"/>
          <w:i w:val="false"/>
          <w:color w:val="000000"/>
          <w:sz w:val="28"/>
        </w:rPr>
        <w:t>№ 1681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