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ea35" w14:textId="8cbe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тұрғынжайды пайдаланғаны үшін төлемақы мөлшерін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2025 жылғы 14 қарашадағы № 1839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қантардағы Қазақстан Республикасы Занының </w:t>
      </w:r>
      <w:r>
        <w:rPr>
          <w:rFonts w:ascii="Times New Roman"/>
          <w:b w:val="false"/>
          <w:i w:val="false"/>
          <w:color w:val="000000"/>
          <w:sz w:val="28"/>
        </w:rPr>
        <w:t>31-бабына</w:t>
      </w: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97-бабының</w:t>
      </w:r>
      <w:r>
        <w:rPr>
          <w:rFonts w:ascii="Times New Roman"/>
          <w:b w:val="false"/>
          <w:i w:val="false"/>
          <w:color w:val="000000"/>
          <w:sz w:val="28"/>
        </w:rPr>
        <w:t xml:space="preserve"> 1-тармағына, "Мемлекеттік тұрғын үй қорындағы тұрғын үйді пайдаланғаны үшін төлемақы мөлшерін есептеу әдістемесін бекіту туралы" Қазақстан Республикасы Құрылыс және тұрғын үй-коммуналдық шаруашылық істері агентігі төрағасының 2011 жылғы 26 тамыздағы </w:t>
      </w:r>
      <w:r>
        <w:rPr>
          <w:rFonts w:ascii="Times New Roman"/>
          <w:b w:val="false"/>
          <w:i w:val="false"/>
          <w:color w:val="000000"/>
          <w:sz w:val="28"/>
        </w:rPr>
        <w:t>№ 306</w:t>
      </w:r>
      <w:r>
        <w:rPr>
          <w:rFonts w:ascii="Times New Roman"/>
          <w:b w:val="false"/>
          <w:i w:val="false"/>
          <w:color w:val="000000"/>
          <w:sz w:val="28"/>
        </w:rPr>
        <w:t xml:space="preserve"> бұйрығына сәйкес (нормативтік құқықтық актілерінің мемлекеттік тізілімінде № 7232 тіркелген),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тұрғын үй қорынан тұрғынжайды пайдаланғаны үшін төлемақы мөлшері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тұрғын үй қатынастары"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казақ және орыс тілдеріндегі электрондык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Жундубаев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Мемлекеттік тұрғын үй қорынан тұрғынжайды пайдаланғаны үшін төлемақының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 шаршы метр үшін төлемақы мөлшері, теңге,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Темірбаев көшесі, 50 үй, 17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Темірбаев көшесі, 50 үй, 51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Темірбаев көшесі, 50 үй, 102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Темірбаев көшесі, 50 үй, 119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Темірбаев көшесі, 50 үй, 255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Темірбаев көшесі, 50 үй, 136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Темірбаев көшесі, 50 үй, 221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Темірбаев көшесі, 50 үй, 187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Темірбаев көшесі, 50 үй, 170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Темірбаев көшесі, 50 үй, 157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Темірбаев көшесі, 50 үй, 174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Темірбаев көшесі, 50 үй,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Темірбаев көшесі, 50 үй, 15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Темірбаев көшесі, 50 үй, 32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Темірбаев көшесі, 50 үй, 36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Темірбаев көшесі, 50 үй, 70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Темірбаев көшесі, 50 үй, 189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Темірбаев көшесі, 50 үй, 121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Темірбаев көшесі, 50 үй, 155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Темірбаев көшесі, 50 үй, 172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Темірбаев көшесі, 50 үй, 185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Темірбаев көшесі, 50 үй, 100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Темірбаев көшесі, 50 үй, 202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Темірбаев көшесі, 50 үй, 206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Темірбаев көшесі, 50 үй, 219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Темірбаев көшесі, 50 үй, 236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Темірбаев көшесі, 50 үй, 253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9 үй, 11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9 үй, 12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9 үй, 51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9 үй, 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9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9 үй, 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9 үй, 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9 үй, 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9 үй, 10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9 үй, 22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9 үй, 10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Юбилейный шағын ауданы, 3 үй, 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Юбилейный шағын ауданы, 3 үй, 72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Юбилейный шағын ауданы, 3 үй, 36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(екі жүз алпыс)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46 үй, 44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253,27 (екі жүз елу үш теңге 27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46 үй, 51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253,27 (екі жүз елу үш теңге 27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46 үй, 58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253,27 (екі жүз елу үш теңге 27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46 үй, 65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253,27 (екі жүз елу үш теңге 27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46 үй, 85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253,27 (екі жүз елу үш теңге 27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46 үй, 94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253,27 (екі жүз елу үш теңге 27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46 үй, 104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253,27 (екі жүз елу үш теңге 27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46 үй, 97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253,27 (екі жүз елу үш теңге 27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46 үй, 111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253,27 (екі жүз елу үш теңге 27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46 үй, 118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253,27 (екі жүз елу үш теңге 27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46 үй, 125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253,27 (екі жүз елу үш теңге 27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46 үй, 38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253,27 (екі жүз елу үш теңге 27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46 үй, 79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253,27 (екі жүз елу үш теңге 27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46 үй, 100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253,27 (екі жүз елу үш теңге 27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46 үй, 101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253,27 (екі жүз елу үш теңге 27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46 үй, 139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253,27 (екі жүз елу үш теңге 27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46 үй, 184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253,27 (екі жүз елу үш теңге 27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170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149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256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63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168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176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203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206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212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320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298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161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24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32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48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56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64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322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61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163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167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218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244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34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58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127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133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241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247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325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169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128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242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40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45Б үй, 118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45Б үй, 199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45Г үй, 84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45Г үй, 263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45Д үй, 192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45Г үй, 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45Г үй, 74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(екі жүз жиырма тоғыз)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3 үй, 47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 (екі жүз отыз сегіз теңге) 60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3 үй, 30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 (екі жүз отыз сегіз теңге) 60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3 үй, 14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 (екі жүз отыз сегіз теңге) 60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3 үй, 64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 (екі жүз отыз сегіз теңге) 60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3 үй, 29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 (екі жүз отыз сегіз теңге) 60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3 үй, 50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 (екі жүз отыз сегіз теңге) 60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3 үй, 49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 (екі жүз отыз сегіз теңге) 60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3 үй, 57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 (екі жүз отыз сегіз теңге) 60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3 үй, 63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 (екі жүз отыз сегіз теңге) 60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3 үй, 11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 (екі жүз отыз сегіз теңге) 60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38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38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40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41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80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82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140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142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143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182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184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125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39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42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78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79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81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84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138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139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141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144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180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183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36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37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101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102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185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186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3891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100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(екі жүз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49 үй, 36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38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40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41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77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78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81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119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120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161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163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166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167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206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207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209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35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39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79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80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82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83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121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122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123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124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125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162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164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165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203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204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205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208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47 үй, 37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32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58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65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71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72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93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100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107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114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116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119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153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156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199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235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40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82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124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125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161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162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204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205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38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80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83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122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202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203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36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37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165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166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200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247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248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243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39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42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78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79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81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84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120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121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123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126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160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163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245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206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242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Береке шағын ауданы, 50 үй, 201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Қобыланды Батыр даңғылы, 2В үй, 15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Қобыланды Батыр даңғылы, 2В үй, 18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Қобыланды Батыр даңғылы, 2В үй, 31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Қобыланды Батыр даңғылы, 2В үй, 34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45А үй, 64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45А үй, 74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45А үй, 126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45Б үй, 77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45Б үй, 117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45Б үй, 139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45Б үй, 147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45Б үй, 206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45В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45В үй, 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45В үй, 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45В үй, 11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45В үй, 28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45В үй, 61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45В үй, 70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45В үй, 73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45В үй, 78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45В үй, 135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45В үй, 141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45В үй, 145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45В үй, 149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45В үй, 150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45Г үй, 50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3 үй, 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3 үй, 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Солтүстік-батысшағын ауданы, 45А кварталы, 3 үй, 12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3 үй, 18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3 үй, 24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Солтүстік-батысшағын ауданы, 45А кварталы, 3 үй, 27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3 үй, 31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3 үй, 35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3 үй, 39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3 үй, 43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3 үй, 54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3 үй, 60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5 үй, 12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5 үй, 42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5 үй, 43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5 үй, 46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Солтүстік-батыс шағын ауданы, 45А кварталы, 5 үй, 60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(екі жүз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М.Сералин көшесі, 42 үй, 142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233,50 (екі жүз отыз үш теңге) 50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45Г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(екі жүз қырық)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Карбышев көшесі, 9 үй, 79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203,60 (екі жүз үш теңге) 60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Штабная көшесі, 13 үй, 30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(екі жүз оң сегіз)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Воинов Интернационалистов көшесі, 2/1 үй, 36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(жүз тоқсан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көшесі, 23 үй, 17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52 (екі жүз он төрт теңге) 52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Уральская тұйық көшесі, 8 үй, 34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195,40 (жүз тоқсан бес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8 шағын ауданы, 8 үй, 14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215,05 (екі жүз он бес теңге) 05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Кочубей көшесі, 1 үй,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234,13 (екі жүз отыз төрт теңге) 13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Шақшақ Жәнібек батыр даңғылы, 45Б үй, 123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(екі жүз отыз жеті)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Қонай тұрғынжай алқабы, 82 квартал, 1 үй, 41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(екі жүз тоғыз) теңге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