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8e3e" w14:textId="5d88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Қостанай қаласы әкімдігінің 2025 жылғы 20 қазандағы № 1659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дене шынықтыру және спорт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кәсіпорынының филиалына жіберуді;</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оны Қостанай қаласы әкімдігінің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қазан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"Қостанай қаласы әкімдігінің дене шынықтыру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қаласы әкімдігінің дене шынықтыру және спорт бөлімі" мемлекеттік мекемесі дене шынықтыру және спорт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"Қостанай қаласы әкімдігінің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актілеріне және өзге де нормативтік құқықтық актілерге, сондай-ақ осы Ережеге сәйкес жүзеге асырады.</w:t>
      </w:r>
    </w:p>
    <w:bookmarkEnd w:id="11"/>
    <w:bookmarkStart w:name="z21" w:id="12"/>
    <w:p>
      <w:pPr>
        <w:spacing w:after="0"/>
        <w:ind w:left="0"/>
        <w:jc w:val="both"/>
      </w:pPr>
      <w:r>
        <w:rPr>
          <w:rFonts w:ascii="Times New Roman"/>
          <w:b w:val="false"/>
          <w:i w:val="false"/>
          <w:color w:val="000000"/>
          <w:sz w:val="28"/>
        </w:rPr>
        <w:t>
      3. "Қостанай қаласы әкімдігінің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4. "Қостанай қаласы әкімдігінің дене шынықтыру және спорт бөлімі" мемлекеттік мекемесі азаматтық-құқықтық қатынастарды өз атынан жасайды.</w:t>
      </w:r>
    </w:p>
    <w:bookmarkEnd w:id="13"/>
    <w:bookmarkStart w:name="z23" w:id="14"/>
    <w:p>
      <w:pPr>
        <w:spacing w:after="0"/>
        <w:ind w:left="0"/>
        <w:jc w:val="both"/>
      </w:pPr>
      <w:r>
        <w:rPr>
          <w:rFonts w:ascii="Times New Roman"/>
          <w:b w:val="false"/>
          <w:i w:val="false"/>
          <w:color w:val="000000"/>
          <w:sz w:val="28"/>
        </w:rPr>
        <w:t>
      5. "Қостанай қаласы әкімдігінің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6. "Қостанай қаласы әкімдігінің дене шынықтыру және спорт бөлімі" мемлекеттік мекемесі өз құзыретінің мәселелері бойынша заңнамада белгіленген тәртіппен "Қостанай қаласы әкімдігінің дене шынықтыру және спорт бөлімі" мемлекеттік мекемесі басшысының бұйрықтарымен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7. "Қостанай қаласы әкімдігінің дене шынықтыру және спорт бөлімі" мемлекеттік мекемесінің құрылымы мен штат санының лимиті қолданыстағы заңнамаға сәйкес бекітіледі.</w:t>
      </w:r>
    </w:p>
    <w:bookmarkEnd w:id="16"/>
    <w:bookmarkStart w:name="z26" w:id="17"/>
    <w:p>
      <w:pPr>
        <w:spacing w:after="0"/>
        <w:ind w:left="0"/>
        <w:jc w:val="both"/>
      </w:pPr>
      <w:r>
        <w:rPr>
          <w:rFonts w:ascii="Times New Roman"/>
          <w:b w:val="false"/>
          <w:i w:val="false"/>
          <w:color w:val="000000"/>
          <w:sz w:val="28"/>
        </w:rPr>
        <w:t>
      8. Заңды тұлғаның орналасқан жері: индекс 110000, Қазақстан Республикасы, Қостанай обласы, Қостанай қаласы, "Юбилейный" шағын ауданы, № 26А ғимарат.</w:t>
      </w:r>
    </w:p>
    <w:bookmarkEnd w:id="17"/>
    <w:bookmarkStart w:name="z27" w:id="18"/>
    <w:p>
      <w:pPr>
        <w:spacing w:after="0"/>
        <w:ind w:left="0"/>
        <w:jc w:val="both"/>
      </w:pPr>
      <w:r>
        <w:rPr>
          <w:rFonts w:ascii="Times New Roman"/>
          <w:b w:val="false"/>
          <w:i w:val="false"/>
          <w:color w:val="000000"/>
          <w:sz w:val="28"/>
        </w:rPr>
        <w:t>
      9. Осы Ереже "Қостанай қаласы әкімдігінің дене шынықтыру және спорт бөлімі" мемлекеттік мекемесінің құрылтай құжаты болып табылады.</w:t>
      </w:r>
    </w:p>
    <w:bookmarkEnd w:id="18"/>
    <w:bookmarkStart w:name="z28" w:id="19"/>
    <w:p>
      <w:pPr>
        <w:spacing w:after="0"/>
        <w:ind w:left="0"/>
        <w:jc w:val="both"/>
      </w:pPr>
      <w:r>
        <w:rPr>
          <w:rFonts w:ascii="Times New Roman"/>
          <w:b w:val="false"/>
          <w:i w:val="false"/>
          <w:color w:val="000000"/>
          <w:sz w:val="28"/>
        </w:rPr>
        <w:t>
      10. "Қостанай қаласы әкімдігінің дене шынықтыру және спорт бөлімі" мемлекеттік мекемесінің қызметін қаржыландыру Қостанай қаласының бюджетінен жүзеге асырылады.</w:t>
      </w:r>
    </w:p>
    <w:bookmarkEnd w:id="19"/>
    <w:bookmarkStart w:name="z29" w:id="20"/>
    <w:p>
      <w:pPr>
        <w:spacing w:after="0"/>
        <w:ind w:left="0"/>
        <w:jc w:val="both"/>
      </w:pPr>
      <w:r>
        <w:rPr>
          <w:rFonts w:ascii="Times New Roman"/>
          <w:b w:val="false"/>
          <w:i w:val="false"/>
          <w:color w:val="000000"/>
          <w:sz w:val="28"/>
        </w:rPr>
        <w:t>
      11. "Қостанай қаласы әкімдігінің дене шынықтыру және спорт бөлімі" мемлекеттік мекемесіне кәсіпкерлік субъектілерімен "Қостанай қаласы әкімдігінің дене шынықтыру және спорт бөлімі" мемлекеттік мекемесінің өкілеттіктері болып табылатын міндеттерді орындау тұрғысында шарттық қарым-қатынастар жасауға тыйым салынады.</w:t>
      </w:r>
    </w:p>
    <w:bookmarkEnd w:id="20"/>
    <w:bookmarkStart w:name="z30" w:id="21"/>
    <w:p>
      <w:pPr>
        <w:spacing w:after="0"/>
        <w:ind w:left="0"/>
        <w:jc w:val="both"/>
      </w:pPr>
      <w:r>
        <w:rPr>
          <w:rFonts w:ascii="Times New Roman"/>
          <w:b w:val="false"/>
          <w:i w:val="false"/>
          <w:color w:val="000000"/>
          <w:sz w:val="28"/>
        </w:rPr>
        <w:t>
      Егер "Қостанай қаласы әкімдігінің дене шынықтыру және спорт бөлімі" мемлекеттік мекемесіне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12. Мақсаттары:</w:t>
      </w:r>
    </w:p>
    <w:bookmarkEnd w:id="23"/>
    <w:bookmarkStart w:name="z33" w:id="24"/>
    <w:p>
      <w:pPr>
        <w:spacing w:after="0"/>
        <w:ind w:left="0"/>
        <w:jc w:val="both"/>
      </w:pPr>
      <w:r>
        <w:rPr>
          <w:rFonts w:ascii="Times New Roman"/>
          <w:b w:val="false"/>
          <w:i w:val="false"/>
          <w:color w:val="000000"/>
          <w:sz w:val="28"/>
        </w:rPr>
        <w:t>
      1) Қостанай қаласында дене шынықтыру мен спортты дамыту бойынша жұмысты ұйымдастыру;</w:t>
      </w:r>
    </w:p>
    <w:bookmarkEnd w:id="24"/>
    <w:bookmarkStart w:name="z34" w:id="25"/>
    <w:p>
      <w:pPr>
        <w:spacing w:after="0"/>
        <w:ind w:left="0"/>
        <w:jc w:val="both"/>
      </w:pPr>
      <w:r>
        <w:rPr>
          <w:rFonts w:ascii="Times New Roman"/>
          <w:b w:val="false"/>
          <w:i w:val="false"/>
          <w:color w:val="000000"/>
          <w:sz w:val="28"/>
        </w:rPr>
        <w:t>
      2) бұқаралық, ұлттық спорт түрлерінен, мүгедектігі бар адамдар арасындағы спорттан қала құрама командаларының дайындығын және олардың облыстық спорт жарыстарына қатысуын ұйымдастыру және қамтамасыз ету.</w:t>
      </w:r>
    </w:p>
    <w:bookmarkEnd w:id="25"/>
    <w:bookmarkStart w:name="z35" w:id="26"/>
    <w:p>
      <w:pPr>
        <w:spacing w:after="0"/>
        <w:ind w:left="0"/>
        <w:jc w:val="both"/>
      </w:pPr>
      <w:r>
        <w:rPr>
          <w:rFonts w:ascii="Times New Roman"/>
          <w:b w:val="false"/>
          <w:i w:val="false"/>
          <w:color w:val="000000"/>
          <w:sz w:val="28"/>
        </w:rPr>
        <w:t>
      13. Өкілеттіктері:</w:t>
      </w:r>
    </w:p>
    <w:bookmarkEnd w:id="26"/>
    <w:bookmarkStart w:name="z36" w:id="27"/>
    <w:p>
      <w:pPr>
        <w:spacing w:after="0"/>
        <w:ind w:left="0"/>
        <w:jc w:val="both"/>
      </w:pPr>
      <w:r>
        <w:rPr>
          <w:rFonts w:ascii="Times New Roman"/>
          <w:b w:val="false"/>
          <w:i w:val="false"/>
          <w:color w:val="000000"/>
          <w:sz w:val="28"/>
        </w:rPr>
        <w:t>
      1) құқықтары:</w:t>
      </w:r>
    </w:p>
    <w:bookmarkEnd w:id="27"/>
    <w:bookmarkStart w:name="z37" w:id="28"/>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олардың лауазымды тұлғаларынан қажетті мәліметтерді, материалдар мен құжаттарды сұрату және алу;</w:t>
      </w:r>
    </w:p>
    <w:bookmarkEnd w:id="28"/>
    <w:bookmarkStart w:name="z38" w:id="29"/>
    <w:p>
      <w:pPr>
        <w:spacing w:after="0"/>
        <w:ind w:left="0"/>
        <w:jc w:val="both"/>
      </w:pPr>
      <w:r>
        <w:rPr>
          <w:rFonts w:ascii="Times New Roman"/>
          <w:b w:val="false"/>
          <w:i w:val="false"/>
          <w:color w:val="000000"/>
          <w:sz w:val="28"/>
        </w:rPr>
        <w:t>
      конференцияларды, семинарларды және оқытудың басқа да нысандарын ұйымдастыруға және өткізуге қатысу және бұқаралық дене шынықтыру-сауықтыру жұмысының мамандарымен тәжірибе алмасу;</w:t>
      </w:r>
    </w:p>
    <w:bookmarkEnd w:id="29"/>
    <w:bookmarkStart w:name="z39" w:id="30"/>
    <w:p>
      <w:pPr>
        <w:spacing w:after="0"/>
        <w:ind w:left="0"/>
        <w:jc w:val="both"/>
      </w:pPr>
      <w:r>
        <w:rPr>
          <w:rFonts w:ascii="Times New Roman"/>
          <w:b w:val="false"/>
          <w:i w:val="false"/>
          <w:color w:val="000000"/>
          <w:sz w:val="28"/>
        </w:rPr>
        <w:t>
      2) міндеттері:</w:t>
      </w:r>
    </w:p>
    <w:bookmarkEnd w:id="30"/>
    <w:bookmarkStart w:name="z40" w:id="31"/>
    <w:p>
      <w:pPr>
        <w:spacing w:after="0"/>
        <w:ind w:left="0"/>
        <w:jc w:val="both"/>
      </w:pPr>
      <w:r>
        <w:rPr>
          <w:rFonts w:ascii="Times New Roman"/>
          <w:b w:val="false"/>
          <w:i w:val="false"/>
          <w:color w:val="000000"/>
          <w:sz w:val="28"/>
        </w:rPr>
        <w:t>
      жергілікті атқарушы органдармен келісім бойынша өзінің негізгі қызметін жоспарлау және дене шынықтыру мен спорт саласын дамытуды айқындау;</w:t>
      </w:r>
    </w:p>
    <w:bookmarkEnd w:id="31"/>
    <w:bookmarkStart w:name="z41" w:id="32"/>
    <w:p>
      <w:pPr>
        <w:spacing w:after="0"/>
        <w:ind w:left="0"/>
        <w:jc w:val="both"/>
      </w:pPr>
      <w:r>
        <w:rPr>
          <w:rFonts w:ascii="Times New Roman"/>
          <w:b w:val="false"/>
          <w:i w:val="false"/>
          <w:color w:val="000000"/>
          <w:sz w:val="28"/>
        </w:rPr>
        <w:t>
      дене шынықтыру және спортты дамыту бағдарламаларын, жоспарларын іске асыруды жүзеге асырады.</w:t>
      </w:r>
    </w:p>
    <w:bookmarkEnd w:id="32"/>
    <w:bookmarkStart w:name="z42" w:id="33"/>
    <w:p>
      <w:pPr>
        <w:spacing w:after="0"/>
        <w:ind w:left="0"/>
        <w:jc w:val="both"/>
      </w:pPr>
      <w:r>
        <w:rPr>
          <w:rFonts w:ascii="Times New Roman"/>
          <w:b w:val="false"/>
          <w:i w:val="false"/>
          <w:color w:val="000000"/>
          <w:sz w:val="28"/>
        </w:rPr>
        <w:t>
      14. Функциялары:</w:t>
      </w:r>
    </w:p>
    <w:bookmarkEnd w:id="33"/>
    <w:bookmarkStart w:name="z43" w:id="34"/>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демалатын орындарда спортпен шұғылдануы үшін инфрақұрылым жасау;</w:t>
      </w:r>
    </w:p>
    <w:bookmarkEnd w:id="34"/>
    <w:bookmarkStart w:name="z44" w:id="35"/>
    <w:p>
      <w:pPr>
        <w:spacing w:after="0"/>
        <w:ind w:left="0"/>
        <w:jc w:val="both"/>
      </w:pPr>
      <w:r>
        <w:rPr>
          <w:rFonts w:ascii="Times New Roman"/>
          <w:b w:val="false"/>
          <w:i w:val="false"/>
          <w:color w:val="000000"/>
          <w:sz w:val="28"/>
        </w:rPr>
        <w:t>
      2) аккредиттелген жергілікті спорт федерацияларымен бірлесіп, спорт түрлері бойынша қалалық спорт жарыстарын ұйымдастыру;</w:t>
      </w:r>
    </w:p>
    <w:bookmarkEnd w:id="35"/>
    <w:bookmarkStart w:name="z45" w:id="36"/>
    <w:p>
      <w:pPr>
        <w:spacing w:after="0"/>
        <w:ind w:left="0"/>
        <w:jc w:val="both"/>
      </w:pPr>
      <w:r>
        <w:rPr>
          <w:rFonts w:ascii="Times New Roman"/>
          <w:b w:val="false"/>
          <w:i w:val="false"/>
          <w:color w:val="000000"/>
          <w:sz w:val="28"/>
        </w:rPr>
        <w:t>
      3) Қостанай қаласының аумағында қалалық дене шынықтыру-спорт ұйымдарының қызметін үйлестіру;</w:t>
      </w:r>
    </w:p>
    <w:bookmarkEnd w:id="36"/>
    <w:bookmarkStart w:name="z46" w:id="37"/>
    <w:p>
      <w:pPr>
        <w:spacing w:after="0"/>
        <w:ind w:left="0"/>
        <w:jc w:val="both"/>
      </w:pPr>
      <w:r>
        <w:rPr>
          <w:rFonts w:ascii="Times New Roman"/>
          <w:b w:val="false"/>
          <w:i w:val="false"/>
          <w:color w:val="000000"/>
          <w:sz w:val="28"/>
        </w:rPr>
        <w:t>
      4)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беру, спортшыларды спорттық разрядтардан айыру;</w:t>
      </w:r>
    </w:p>
    <w:bookmarkEnd w:id="37"/>
    <w:bookmarkStart w:name="z47" w:id="38"/>
    <w:p>
      <w:pPr>
        <w:spacing w:after="0"/>
        <w:ind w:left="0"/>
        <w:jc w:val="both"/>
      </w:pPr>
      <w:r>
        <w:rPr>
          <w:rFonts w:ascii="Times New Roman"/>
          <w:b w:val="false"/>
          <w:i w:val="false"/>
          <w:color w:val="000000"/>
          <w:sz w:val="28"/>
        </w:rPr>
        <w:t>
      5) біліктілік санаттарын беру, біліктілік санаттарын айыру: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екінші санатты, спорт төрешісі;</w:t>
      </w:r>
    </w:p>
    <w:bookmarkEnd w:id="38"/>
    <w:bookmarkStart w:name="z48" w:id="39"/>
    <w:p>
      <w:pPr>
        <w:spacing w:after="0"/>
        <w:ind w:left="0"/>
        <w:jc w:val="both"/>
      </w:pPr>
      <w:r>
        <w:rPr>
          <w:rFonts w:ascii="Times New Roman"/>
          <w:b w:val="false"/>
          <w:i w:val="false"/>
          <w:color w:val="000000"/>
          <w:sz w:val="28"/>
        </w:rPr>
        <w:t>
      6) аккредиттелген өңірлік және жергілікті спорт федерацияларының ұсыныстарына сәйкес спорт түрлері бойынша құрама командалардың тізімдерін қалыптастыру және бекіту;</w:t>
      </w:r>
    </w:p>
    <w:bookmarkEnd w:id="39"/>
    <w:bookmarkStart w:name="z49" w:id="40"/>
    <w:p>
      <w:pPr>
        <w:spacing w:after="0"/>
        <w:ind w:left="0"/>
        <w:jc w:val="both"/>
      </w:pPr>
      <w:r>
        <w:rPr>
          <w:rFonts w:ascii="Times New Roman"/>
          <w:b w:val="false"/>
          <w:i w:val="false"/>
          <w:color w:val="000000"/>
          <w:sz w:val="28"/>
        </w:rPr>
        <w:t>
      7) ресми дене шынықтыру және спорт іс-шараларын медициналық қамтамасыз етуді ұйымдастыру;</w:t>
      </w:r>
    </w:p>
    <w:bookmarkEnd w:id="40"/>
    <w:bookmarkStart w:name="z50" w:id="41"/>
    <w:p>
      <w:pPr>
        <w:spacing w:after="0"/>
        <w:ind w:left="0"/>
        <w:jc w:val="both"/>
      </w:pPr>
      <w:r>
        <w:rPr>
          <w:rFonts w:ascii="Times New Roman"/>
          <w:b w:val="false"/>
          <w:i w:val="false"/>
          <w:color w:val="000000"/>
          <w:sz w:val="28"/>
        </w:rPr>
        <w:t>
      8) дене шынықтыру және спорт іс-шараларын өткізу кезінде қоғамдық тәртіпті және қоғамдық қауіпсіздікті қамтамасыз ету болып табылады;</w:t>
      </w:r>
    </w:p>
    <w:bookmarkEnd w:id="41"/>
    <w:bookmarkStart w:name="z51" w:id="42"/>
    <w:p>
      <w:pPr>
        <w:spacing w:after="0"/>
        <w:ind w:left="0"/>
        <w:jc w:val="both"/>
      </w:pPr>
      <w:r>
        <w:rPr>
          <w:rFonts w:ascii="Times New Roman"/>
          <w:b w:val="false"/>
          <w:i w:val="false"/>
          <w:color w:val="000000"/>
          <w:sz w:val="28"/>
        </w:rPr>
        <w:t>
      9) дене шынықтыру мен спортты насихаттау, денсаулықты сақтау және нығайту, аурулардың алдын алу, жұмысқа қабілеттілік пен ұзақ өмір сүрудің жоғары деңгейіне қол жеткізу үшін дене шынықтыру компоненттерін практикалық пайдалануда халықтың білім деңгейін, сондай-ақ спорттың гуманистік идеалдары мен құндылықтарын арттыру;</w:t>
      </w:r>
    </w:p>
    <w:bookmarkEnd w:id="42"/>
    <w:p>
      <w:pPr>
        <w:spacing w:after="0"/>
        <w:ind w:left="0"/>
        <w:jc w:val="both"/>
      </w:pPr>
      <w:r>
        <w:rPr>
          <w:rFonts w:ascii="Times New Roman"/>
          <w:b w:val="false"/>
          <w:i w:val="false"/>
          <w:color w:val="000000"/>
          <w:sz w:val="28"/>
        </w:rPr>
        <w:t>
      9-1) дене шынықтыру-сауықтыру және спорт ғимараттарының тізілімін жүргізу;</w:t>
      </w:r>
    </w:p>
    <w:p>
      <w:pPr>
        <w:spacing w:after="0"/>
        <w:ind w:left="0"/>
        <w:jc w:val="both"/>
      </w:pPr>
      <w:r>
        <w:rPr>
          <w:rFonts w:ascii="Times New Roman"/>
          <w:b w:val="false"/>
          <w:i w:val="false"/>
          <w:color w:val="000000"/>
          <w:sz w:val="28"/>
        </w:rPr>
        <w:t>
      9-2) халық үшін спорт секцияларының жұмысын қамтамасыз ету және спорттық іс-шараларды өткізу мақсатында білім беру ұйымдарының спорт құрылысжайларын сабақтан тыс және кешкі уақытта пайдалану жөнінде шаралар қабылдау;</w:t>
      </w:r>
    </w:p>
    <w:p>
      <w:pPr>
        <w:spacing w:after="0"/>
        <w:ind w:left="0"/>
        <w:jc w:val="both"/>
      </w:pPr>
      <w:r>
        <w:rPr>
          <w:rFonts w:ascii="Times New Roman"/>
          <w:b w:val="false"/>
          <w:i w:val="false"/>
          <w:color w:val="000000"/>
          <w:sz w:val="28"/>
        </w:rPr>
        <w:t>
      9-3) бюджет қаражатының көлемдері шегінде балалар мен жасөспірімдерге арналған спорт секцияларын қаржыландыруға мемлекеттік спорттық тапсырысты бекіту;</w:t>
      </w:r>
    </w:p>
    <w:p>
      <w:pPr>
        <w:spacing w:after="0"/>
        <w:ind w:left="0"/>
        <w:jc w:val="both"/>
      </w:pPr>
      <w:r>
        <w:rPr>
          <w:rFonts w:ascii="Times New Roman"/>
          <w:b w:val="false"/>
          <w:i w:val="false"/>
          <w:color w:val="000000"/>
          <w:sz w:val="28"/>
        </w:rPr>
        <w:t>
      9-4)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ету;</w:t>
      </w:r>
    </w:p>
    <w:p>
      <w:pPr>
        <w:spacing w:after="0"/>
        <w:ind w:left="0"/>
        <w:jc w:val="both"/>
      </w:pPr>
      <w:r>
        <w:rPr>
          <w:rFonts w:ascii="Times New Roman"/>
          <w:b w:val="false"/>
          <w:i w:val="false"/>
          <w:color w:val="000000"/>
          <w:sz w:val="28"/>
        </w:rPr>
        <w:t>
      9-5)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Қостанай облысы Қостанай қаласы әкімдігінің 10.12.2025 </w:t>
      </w:r>
      <w:r>
        <w:rPr>
          <w:rFonts w:ascii="Times New Roman"/>
          <w:b w:val="false"/>
          <w:i w:val="false"/>
          <w:color w:val="000000"/>
          <w:sz w:val="28"/>
        </w:rPr>
        <w:t>№ 2072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p>
    <w:bookmarkStart w:name="z52" w:id="4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3"/>
    <w:bookmarkStart w:name="z53" w:id="44"/>
    <w:p>
      <w:pPr>
        <w:spacing w:after="0"/>
        <w:ind w:left="0"/>
        <w:jc w:val="both"/>
      </w:pPr>
      <w:r>
        <w:rPr>
          <w:rFonts w:ascii="Times New Roman"/>
          <w:b w:val="false"/>
          <w:i w:val="false"/>
          <w:color w:val="000000"/>
          <w:sz w:val="28"/>
        </w:rPr>
        <w:t>
      15. "Қостанай қаласы әкімдігінің дене шынықтыру және спорт бөлімі" мемлекеттік мекемесін басқаруды бірінші басшы жүзеге асырады, "Қостанай қаласы әкiмдігінің мәдениет және тiлдердi дамыту бөлiмi" мемлекеттік мекемесіне жүктелген міндеттердің орындалуына және оның өз функцияларын жүзеге асыруға дербес жауапты болады.</w:t>
      </w:r>
    </w:p>
    <w:bookmarkEnd w:id="44"/>
    <w:bookmarkStart w:name="z54" w:id="45"/>
    <w:p>
      <w:pPr>
        <w:spacing w:after="0"/>
        <w:ind w:left="0"/>
        <w:jc w:val="both"/>
      </w:pPr>
      <w:r>
        <w:rPr>
          <w:rFonts w:ascii="Times New Roman"/>
          <w:b w:val="false"/>
          <w:i w:val="false"/>
          <w:color w:val="000000"/>
          <w:sz w:val="28"/>
        </w:rPr>
        <w:t>
      16. "Қостанай қаласы әкімдігінің дене шынықтыру және спорт бөлімі" мемлекеттік мекемесінің бірінші басшысын Қостанай қаласының әкімі лауазымға тағайындайды және лауазымнан босатады.</w:t>
      </w:r>
    </w:p>
    <w:bookmarkEnd w:id="45"/>
    <w:bookmarkStart w:name="z55" w:id="46"/>
    <w:p>
      <w:pPr>
        <w:spacing w:after="0"/>
        <w:ind w:left="0"/>
        <w:jc w:val="both"/>
      </w:pPr>
      <w:r>
        <w:rPr>
          <w:rFonts w:ascii="Times New Roman"/>
          <w:b w:val="false"/>
          <w:i w:val="false"/>
          <w:color w:val="000000"/>
          <w:sz w:val="28"/>
        </w:rPr>
        <w:t>
      17. "Қостанай қаласы әкімдігінің дене шынықтыру және спорт бөлімі" мемлекеттік мекемесінің бірінші басшысының орынбасарлары жоқ.</w:t>
      </w:r>
    </w:p>
    <w:bookmarkEnd w:id="46"/>
    <w:bookmarkStart w:name="z56" w:id="47"/>
    <w:p>
      <w:pPr>
        <w:spacing w:after="0"/>
        <w:ind w:left="0"/>
        <w:jc w:val="both"/>
      </w:pPr>
      <w:r>
        <w:rPr>
          <w:rFonts w:ascii="Times New Roman"/>
          <w:b w:val="false"/>
          <w:i w:val="false"/>
          <w:color w:val="000000"/>
          <w:sz w:val="28"/>
        </w:rPr>
        <w:t>
      18. "Қостанай қаласы әкімдігінің дене шынықтыру және спорт бөлімі" мемлекеттік мекемесінің бірінші басшысының өкілеттіліктері:</w:t>
      </w:r>
    </w:p>
    <w:bookmarkEnd w:id="47"/>
    <w:bookmarkStart w:name="z57" w:id="48"/>
    <w:p>
      <w:pPr>
        <w:spacing w:after="0"/>
        <w:ind w:left="0"/>
        <w:jc w:val="both"/>
      </w:pPr>
      <w:r>
        <w:rPr>
          <w:rFonts w:ascii="Times New Roman"/>
          <w:b w:val="false"/>
          <w:i w:val="false"/>
          <w:color w:val="000000"/>
          <w:sz w:val="28"/>
        </w:rPr>
        <w:t>
      1) "Қостанай қаласы әкімдігінің дене шынықтыру және спорт бөлімі" мемлекеттік мекемесінің атынан әрекет етеді;</w:t>
      </w:r>
    </w:p>
    <w:bookmarkEnd w:id="48"/>
    <w:bookmarkStart w:name="z58" w:id="49"/>
    <w:p>
      <w:pPr>
        <w:spacing w:after="0"/>
        <w:ind w:left="0"/>
        <w:jc w:val="both"/>
      </w:pPr>
      <w:r>
        <w:rPr>
          <w:rFonts w:ascii="Times New Roman"/>
          <w:b w:val="false"/>
          <w:i w:val="false"/>
          <w:color w:val="000000"/>
          <w:sz w:val="28"/>
        </w:rPr>
        <w:t>
      2) "Қостанай қаласы әкімдігінің дене шынықтыру және спорт бөлімі" мемлекеттік мекемесінің жұмысын ұйымдастырады және басшылық етеді;</w:t>
      </w:r>
    </w:p>
    <w:bookmarkEnd w:id="49"/>
    <w:bookmarkStart w:name="z59" w:id="50"/>
    <w:p>
      <w:pPr>
        <w:spacing w:after="0"/>
        <w:ind w:left="0"/>
        <w:jc w:val="both"/>
      </w:pPr>
      <w:r>
        <w:rPr>
          <w:rFonts w:ascii="Times New Roman"/>
          <w:b w:val="false"/>
          <w:i w:val="false"/>
          <w:color w:val="000000"/>
          <w:sz w:val="28"/>
        </w:rPr>
        <w:t>
      3) барлық ұйымдарда "Қостанай қаласы әкімдігінің дене шынықтыру және спорт бөлімі" мемлекеттік мекемесінің мүддесін білдіреді;</w:t>
      </w:r>
    </w:p>
    <w:bookmarkEnd w:id="50"/>
    <w:bookmarkStart w:name="z60" w:id="51"/>
    <w:p>
      <w:pPr>
        <w:spacing w:after="0"/>
        <w:ind w:left="0"/>
        <w:jc w:val="both"/>
      </w:pPr>
      <w:r>
        <w:rPr>
          <w:rFonts w:ascii="Times New Roman"/>
          <w:b w:val="false"/>
          <w:i w:val="false"/>
          <w:color w:val="000000"/>
          <w:sz w:val="28"/>
        </w:rPr>
        <w:t>
      4) заңдарда белгіленген реттер мен шектерде мүлікке билік етеді;</w:t>
      </w:r>
    </w:p>
    <w:bookmarkEnd w:id="51"/>
    <w:bookmarkStart w:name="z61" w:id="52"/>
    <w:p>
      <w:pPr>
        <w:spacing w:after="0"/>
        <w:ind w:left="0"/>
        <w:jc w:val="both"/>
      </w:pPr>
      <w:r>
        <w:rPr>
          <w:rFonts w:ascii="Times New Roman"/>
          <w:b w:val="false"/>
          <w:i w:val="false"/>
          <w:color w:val="000000"/>
          <w:sz w:val="28"/>
        </w:rPr>
        <w:t>
      5) шарттар жасасады;</w:t>
      </w:r>
    </w:p>
    <w:bookmarkEnd w:id="52"/>
    <w:bookmarkStart w:name="z62" w:id="53"/>
    <w:p>
      <w:pPr>
        <w:spacing w:after="0"/>
        <w:ind w:left="0"/>
        <w:jc w:val="both"/>
      </w:pPr>
      <w:r>
        <w:rPr>
          <w:rFonts w:ascii="Times New Roman"/>
          <w:b w:val="false"/>
          <w:i w:val="false"/>
          <w:color w:val="000000"/>
          <w:sz w:val="28"/>
        </w:rPr>
        <w:t>
      6) сенімхаттар береді;</w:t>
      </w:r>
    </w:p>
    <w:bookmarkEnd w:id="53"/>
    <w:bookmarkStart w:name="z63" w:id="54"/>
    <w:p>
      <w:pPr>
        <w:spacing w:after="0"/>
        <w:ind w:left="0"/>
        <w:jc w:val="both"/>
      </w:pPr>
      <w:r>
        <w:rPr>
          <w:rFonts w:ascii="Times New Roman"/>
          <w:b w:val="false"/>
          <w:i w:val="false"/>
          <w:color w:val="000000"/>
          <w:sz w:val="28"/>
        </w:rPr>
        <w:t>
      7) "Қостанай қаласы әкімдігінің дене шынықтыру және спорт бөлімі" мемлекеттік мекемесінің барлық қызметкерлері орындауға міндетті бұйрықтар шығарады және нұсқаулар береді;</w:t>
      </w:r>
    </w:p>
    <w:bookmarkEnd w:id="54"/>
    <w:bookmarkStart w:name="z64" w:id="55"/>
    <w:p>
      <w:pPr>
        <w:spacing w:after="0"/>
        <w:ind w:left="0"/>
        <w:jc w:val="both"/>
      </w:pPr>
      <w:r>
        <w:rPr>
          <w:rFonts w:ascii="Times New Roman"/>
          <w:b w:val="false"/>
          <w:i w:val="false"/>
          <w:color w:val="000000"/>
          <w:sz w:val="28"/>
        </w:rPr>
        <w:t>
      8) Қазақстан Республикасының заңнамасында белгіленген тәртіппен "Қостанай қаласы әкімдігінің дене шынықтыру және спорт бөлімі" мемлекеттік мекемесінің қызметкерлерін жұмысқа қабылдайды және жұмыстан босатады;</w:t>
      </w:r>
    </w:p>
    <w:bookmarkEnd w:id="55"/>
    <w:bookmarkStart w:name="z65" w:id="56"/>
    <w:p>
      <w:pPr>
        <w:spacing w:after="0"/>
        <w:ind w:left="0"/>
        <w:jc w:val="both"/>
      </w:pPr>
      <w:r>
        <w:rPr>
          <w:rFonts w:ascii="Times New Roman"/>
          <w:b w:val="false"/>
          <w:i w:val="false"/>
          <w:color w:val="000000"/>
          <w:sz w:val="28"/>
        </w:rPr>
        <w:t>
      9) "Қостанай қаласы әкімдігінің дене шынықтыру және спорт бөлімі" мемлекеттік мекемесінің қызметкерлеріне көтермелеу шараларын қолданады және тәртіптік жаза қолданады;</w:t>
      </w:r>
    </w:p>
    <w:bookmarkEnd w:id="56"/>
    <w:bookmarkStart w:name="z66" w:id="57"/>
    <w:p>
      <w:pPr>
        <w:spacing w:after="0"/>
        <w:ind w:left="0"/>
        <w:jc w:val="both"/>
      </w:pPr>
      <w:r>
        <w:rPr>
          <w:rFonts w:ascii="Times New Roman"/>
          <w:b w:val="false"/>
          <w:i w:val="false"/>
          <w:color w:val="000000"/>
          <w:sz w:val="28"/>
        </w:rPr>
        <w:t>
      10) қаулы жобаларын уақтылы, сапалы әзірлеуге, рәсімдеуге және әкімдікке белгіленген мерзімдерде ұсынуға, сондай-ақ қаулы жобалары мәтіндерінің мемлекеттік тілдегі және орыс тіліндегі түпнұсқалылығына дербес жауапты болады;</w:t>
      </w:r>
    </w:p>
    <w:bookmarkEnd w:id="57"/>
    <w:bookmarkStart w:name="z67" w:id="58"/>
    <w:p>
      <w:pPr>
        <w:spacing w:after="0"/>
        <w:ind w:left="0"/>
        <w:jc w:val="both"/>
      </w:pPr>
      <w:r>
        <w:rPr>
          <w:rFonts w:ascii="Times New Roman"/>
          <w:b w:val="false"/>
          <w:i w:val="false"/>
          <w:color w:val="000000"/>
          <w:sz w:val="28"/>
        </w:rPr>
        <w:t>
      11) әзірлеушісі мемлекеттік мекеме болып табылатын органның әкімдіктің нормативтік құқықтық актілерінің жобаларын әзірлеу, қабылдау және кейіннен мемлекеттік тіркеу барысына тікелей бақылауды жүзеге асырады;</w:t>
      </w:r>
    </w:p>
    <w:bookmarkEnd w:id="58"/>
    <w:bookmarkStart w:name="z68" w:id="59"/>
    <w:p>
      <w:pPr>
        <w:spacing w:after="0"/>
        <w:ind w:left="0"/>
        <w:jc w:val="both"/>
      </w:pPr>
      <w:r>
        <w:rPr>
          <w:rFonts w:ascii="Times New Roman"/>
          <w:b w:val="false"/>
          <w:i w:val="false"/>
          <w:color w:val="000000"/>
          <w:sz w:val="28"/>
        </w:rPr>
        <w:t>
      13) сыбайлас жемқорлыққа қарсы іс-қимыл бойынша қызметті ұйымдастыруға дербес жауапты болады.</w:t>
      </w:r>
    </w:p>
    <w:bookmarkEnd w:id="59"/>
    <w:bookmarkStart w:name="z69" w:id="60"/>
    <w:p>
      <w:pPr>
        <w:spacing w:after="0"/>
        <w:ind w:left="0"/>
        <w:jc w:val="both"/>
      </w:pPr>
      <w:r>
        <w:rPr>
          <w:rFonts w:ascii="Times New Roman"/>
          <w:b w:val="false"/>
          <w:i w:val="false"/>
          <w:color w:val="000000"/>
          <w:sz w:val="28"/>
        </w:rPr>
        <w:t>
      "Қостанай қаласы әкімдігінің дене шынықтыру және спорт бөлімі" мемлекеттік мекемесінің бірінші басшысы болмаған кезеңде оның өкілеттіктерін Қазақстан Республикасының қолданыстағы заңнамасына сәйкес оны алмастыратын адам жүзеге асырады.</w:t>
      </w:r>
    </w:p>
    <w:bookmarkEnd w:id="60"/>
    <w:bookmarkStart w:name="z70" w:id="61"/>
    <w:p>
      <w:pPr>
        <w:spacing w:after="0"/>
        <w:ind w:left="0"/>
        <w:jc w:val="left"/>
      </w:pPr>
      <w:r>
        <w:rPr>
          <w:rFonts w:ascii="Times New Roman"/>
          <w:b/>
          <w:i w:val="false"/>
          <w:color w:val="000000"/>
        </w:rPr>
        <w:t xml:space="preserve"> 4-тарау. Мемлекеттік органның мүлкі</w:t>
      </w:r>
    </w:p>
    <w:bookmarkEnd w:id="61"/>
    <w:bookmarkStart w:name="z71" w:id="62"/>
    <w:p>
      <w:pPr>
        <w:spacing w:after="0"/>
        <w:ind w:left="0"/>
        <w:jc w:val="both"/>
      </w:pPr>
      <w:r>
        <w:rPr>
          <w:rFonts w:ascii="Times New Roman"/>
          <w:b w:val="false"/>
          <w:i w:val="false"/>
          <w:color w:val="000000"/>
          <w:sz w:val="28"/>
        </w:rPr>
        <w:t>
      19. Қостанай қаласы әкімдігінің дене шынықтыру және спорт бөлімі мемлекеттік мекемесінің заңнамада көзделген жағдайларда жедел басқару құқығында оқшауланған мүлкі болу мүмкін.</w:t>
      </w:r>
    </w:p>
    <w:bookmarkEnd w:id="62"/>
    <w:bookmarkStart w:name="z72" w:id="63"/>
    <w:p>
      <w:pPr>
        <w:spacing w:after="0"/>
        <w:ind w:left="0"/>
        <w:jc w:val="both"/>
      </w:pPr>
      <w:r>
        <w:rPr>
          <w:rFonts w:ascii="Times New Roman"/>
          <w:b w:val="false"/>
          <w:i w:val="false"/>
          <w:color w:val="000000"/>
          <w:sz w:val="28"/>
        </w:rPr>
        <w:t>
      "Қостанай қаласы әкімдігінің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
    <w:bookmarkStart w:name="z73" w:id="64"/>
    <w:p>
      <w:pPr>
        <w:spacing w:after="0"/>
        <w:ind w:left="0"/>
        <w:jc w:val="both"/>
      </w:pPr>
      <w:r>
        <w:rPr>
          <w:rFonts w:ascii="Times New Roman"/>
          <w:b w:val="false"/>
          <w:i w:val="false"/>
          <w:color w:val="000000"/>
          <w:sz w:val="28"/>
        </w:rPr>
        <w:t>
      20. "Қостанай қаласы әкімдігінің дене шынықтыру және спорт бөлімі" мемлекеттік мекемесіне бекітілген мүлік коммуналдық меншікке жатады.</w:t>
      </w:r>
    </w:p>
    <w:bookmarkEnd w:id="64"/>
    <w:bookmarkStart w:name="z74" w:id="65"/>
    <w:p>
      <w:pPr>
        <w:spacing w:after="0"/>
        <w:ind w:left="0"/>
        <w:jc w:val="both"/>
      </w:pPr>
      <w:r>
        <w:rPr>
          <w:rFonts w:ascii="Times New Roman"/>
          <w:b w:val="false"/>
          <w:i w:val="false"/>
          <w:color w:val="000000"/>
          <w:sz w:val="28"/>
        </w:rPr>
        <w:t>
      21. Егер заңнамада өзгеше көзделмесе, "Қостанай қаласы әкімдігінің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5"/>
    <w:bookmarkStart w:name="z75" w:id="6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6"/>
    <w:bookmarkStart w:name="z76" w:id="67"/>
    <w:p>
      <w:pPr>
        <w:spacing w:after="0"/>
        <w:ind w:left="0"/>
        <w:jc w:val="both"/>
      </w:pPr>
      <w:r>
        <w:rPr>
          <w:rFonts w:ascii="Times New Roman"/>
          <w:b w:val="false"/>
          <w:i w:val="false"/>
          <w:color w:val="000000"/>
          <w:sz w:val="28"/>
        </w:rPr>
        <w:t>
      22. "Қостанай қаласы әкімдігінің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