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a96b" w14:textId="b9aa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арнаулы әлеуметтік қызметтер көрсетуге тарифтерді бекіту туралы</w:t>
      </w:r>
    </w:p>
    <w:p>
      <w:pPr>
        <w:spacing w:after="0"/>
        <w:ind w:left="0"/>
        <w:jc w:val="both"/>
      </w:pPr>
      <w:r>
        <w:rPr>
          <w:rFonts w:ascii="Times New Roman"/>
          <w:b w:val="false"/>
          <w:i w:val="false"/>
          <w:color w:val="000000"/>
          <w:sz w:val="28"/>
        </w:rPr>
        <w:t>Қостанай облысы Қостанай қаласы әкімдігінің 2025 жылғы 20 қазандағы № 1658 қаулысы</w:t>
      </w:r>
    </w:p>
    <w:p>
      <w:pPr>
        <w:spacing w:after="0"/>
        <w:ind w:left="0"/>
        <w:jc w:val="both"/>
      </w:pPr>
      <w:bookmarkStart w:name="z4" w:id="0"/>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(нормативтік құқықтық актілерді мемлекеттік тіркеу тізілімінде № 32987 болып тіркелген)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2025 жылға арналған арнаулы әлеуметтік қызметтер көрсетуге тарифтер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қаласы әкімдігінің жұмыспен қамту және әлеуметтік бағдарламалары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2025 жылғы 7 тамыздан бастап туындаған қатынастарға қолданады.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қазан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2025 жылға арналған арнаулы әлеуметтік қызметтер көрсетуге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көрсететін ұйымның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көрсетілетін қызметтерді алушыға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қүніне 1 көрсетілетін қызметтерді алушыға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жасауды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жағдайға тап болған тұлғаларға(отбасыларға) арналған бейімдеу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адамдарды әлеуметтік бейімдеу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тұру бөлімі "Белгілі бір тұрғылықты жері жоқ адамдарды әлеуметтік бейімдеу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түнде қонуды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арман" реабилитациалық мүгедектерді оңалту орталығы" қоғамдық бірлестігі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(тұрақты сырттан қарауды қажет ететін психоневрологиялық патологиясы бар бірінші және екінші топтағы мүгедектерге)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арман" реабилитациалық мүгедектерді оңалту орталығы" қоғамдық бірлестігі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(психоневрологиялық патологиясы бар мүгедек балаларға)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297559,87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жыныстық және репродуктивті денсаулық қауымдастығы" қоғамдық бірлестігі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238338,71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