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cc22" w14:textId="44fc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кейбір қаулыларын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20 қазандағы № 1656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әкімдігінің мынадай қаулылары жойылсын: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"Қостанай қаласы әкімдігінің мәдениет және тілдерді дамыту бөлімі" мемлекеттік мекемесі және "Қостанай қаласы әкімдігінің дене шынықтыру және спорт бөлімі" мемлекеттік мекемесі туралы Ережелерді бекіту туралы" Қостанай қаласы әкімдігінің 2022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2303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қаласы әкімдігінің "Қостанай қаласы әкімдігінің мәдениет және тілдерді дамыту бөлімі" мемлекеттік мекемесі және "Қостанай қаласы әкімдігінің дене шынықтыру және спорт бөлімі" мемлекеттік мекемесі туралы Ережелерді бекіту туралы" 2022 жылғы 4 қазандағы № 2303 қаулысына өзгеріс енгізу туралы" 2023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 әкімдігінің "Қостанай қаласы әкімдігінің мәдениет және тілдерді дамыту бөлімі" мемлекеттік мекемесі және "Қостанай қаласы әкімдігінің дене шынықтыру және спорт бөлімі" мемлекеттік мекемесі туралы Ережелерді бекіту туралы" 2022 жылғы 4 қазандағы № 2303 қаулысына толықтыру енгізу туралы" 2024 жылғы 13 наурыздағы № 381 қаулысы.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