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7e48" w14:textId="8f87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1 қазандағы № 1521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елді мекендердің жері санатынан "Шаруа" жауапкершілігі шектеулі серіктестігінің өндірістік объектілеріне газ құбырын салу" жобасы бойынша Қостанай қаласы, Узкоколейная көшесі мекенжайында орналасқан, жалпы алаңы 0,0778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