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9fec" w14:textId="d4f9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26 қыркүйектегі № 1461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елді мекендердің жері санатынан "Қостанай қаласында индустриялық аймаққа алаңішілік инженерлік желілерді салу. Газбен жабдықтау. Түзету" жобасы бойынша Қостанай қаласы, Индустриялық аймақ мекенжайында орналасқан, жалпы алаңы 10,1826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