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9b19" w14:textId="ee49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26 қыркүйектегі № 1460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жылуэнергетикалық компаниясы" мемлекеттік коммуналдық кәсіпорнына елді мекендердің жері санатынан мына мекенжай бойынша жер учаскесіне қауымдық сервитут белгіленсін: Қостанай қаласы, Алтын Арман шағын ауданы, жалпы алаңы 2,1970 гектар, жылумен жабдықтау желілеріне қызмет көрсету және пайдалану үшін.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